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33" w:rsidRPr="00FE1260" w:rsidRDefault="008D059D" w:rsidP="00FE1260">
      <w:pPr>
        <w:spacing w:after="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1260">
        <w:rPr>
          <w:rFonts w:ascii="Times New Roman" w:hAnsi="Times New Roman" w:cs="Times New Roman"/>
          <w:b/>
          <w:sz w:val="26"/>
          <w:szCs w:val="26"/>
        </w:rPr>
        <w:t>TUYÊN TRUY</w:t>
      </w:r>
      <w:r w:rsidRPr="00FE1260">
        <w:rPr>
          <w:rFonts w:ascii="Times New Roman" w:hAnsi="Times New Roman" w:cs="Times New Roman"/>
          <w:b/>
          <w:sz w:val="26"/>
          <w:szCs w:val="26"/>
        </w:rPr>
        <w:t>Ề</w:t>
      </w:r>
      <w:r w:rsidRPr="00FE1260">
        <w:rPr>
          <w:rFonts w:ascii="Times New Roman" w:hAnsi="Times New Roman" w:cs="Times New Roman"/>
          <w:b/>
          <w:sz w:val="26"/>
          <w:szCs w:val="26"/>
        </w:rPr>
        <w:t>N, PH</w:t>
      </w:r>
      <w:r w:rsidRPr="00FE1260">
        <w:rPr>
          <w:rFonts w:ascii="Times New Roman" w:hAnsi="Times New Roman" w:cs="Times New Roman"/>
          <w:b/>
          <w:sz w:val="26"/>
          <w:szCs w:val="26"/>
        </w:rPr>
        <w:t>Ổ</w:t>
      </w:r>
      <w:r w:rsidRPr="00FE1260">
        <w:rPr>
          <w:rFonts w:ascii="Times New Roman" w:hAnsi="Times New Roman" w:cs="Times New Roman"/>
          <w:b/>
          <w:sz w:val="26"/>
          <w:szCs w:val="26"/>
        </w:rPr>
        <w:t xml:space="preserve"> BI</w:t>
      </w:r>
      <w:r w:rsidRPr="00FE1260">
        <w:rPr>
          <w:rFonts w:ascii="Times New Roman" w:hAnsi="Times New Roman" w:cs="Times New Roman"/>
          <w:b/>
          <w:sz w:val="26"/>
          <w:szCs w:val="26"/>
        </w:rPr>
        <w:t>Ế</w:t>
      </w:r>
      <w:r w:rsidRPr="00FE1260">
        <w:rPr>
          <w:rFonts w:ascii="Times New Roman" w:hAnsi="Times New Roman" w:cs="Times New Roman"/>
          <w:b/>
          <w:sz w:val="26"/>
          <w:szCs w:val="26"/>
        </w:rPr>
        <w:t>N GIÁO D</w:t>
      </w:r>
      <w:r w:rsidRPr="00FE1260">
        <w:rPr>
          <w:rFonts w:ascii="Times New Roman" w:hAnsi="Times New Roman" w:cs="Times New Roman"/>
          <w:b/>
          <w:sz w:val="26"/>
          <w:szCs w:val="26"/>
        </w:rPr>
        <w:t>Ụ</w:t>
      </w:r>
      <w:r w:rsidRPr="00FE1260">
        <w:rPr>
          <w:rFonts w:ascii="Times New Roman" w:hAnsi="Times New Roman" w:cs="Times New Roman"/>
          <w:b/>
          <w:sz w:val="26"/>
          <w:szCs w:val="26"/>
        </w:rPr>
        <w:t>C PHÁP LU</w:t>
      </w:r>
      <w:r w:rsidRPr="00FE1260">
        <w:rPr>
          <w:rFonts w:ascii="Times New Roman" w:hAnsi="Times New Roman" w:cs="Times New Roman"/>
          <w:b/>
          <w:sz w:val="26"/>
          <w:szCs w:val="26"/>
        </w:rPr>
        <w:t>Ậ</w:t>
      </w:r>
      <w:r w:rsidRPr="00FE1260">
        <w:rPr>
          <w:rFonts w:ascii="Times New Roman" w:hAnsi="Times New Roman" w:cs="Times New Roman"/>
          <w:b/>
          <w:sz w:val="26"/>
          <w:szCs w:val="26"/>
        </w:rPr>
        <w:t>T CHO H</w:t>
      </w:r>
      <w:r w:rsidRPr="00FE1260">
        <w:rPr>
          <w:rFonts w:ascii="Times New Roman" w:hAnsi="Times New Roman" w:cs="Times New Roman"/>
          <w:b/>
          <w:sz w:val="26"/>
          <w:szCs w:val="26"/>
        </w:rPr>
        <w:t>Ọ</w:t>
      </w:r>
      <w:r w:rsidRPr="00FE1260">
        <w:rPr>
          <w:rFonts w:ascii="Times New Roman" w:hAnsi="Times New Roman" w:cs="Times New Roman"/>
          <w:b/>
          <w:sz w:val="26"/>
          <w:szCs w:val="26"/>
        </w:rPr>
        <w:t>C SINH NĂM 2025</w:t>
      </w:r>
      <w:r>
        <w:rPr>
          <w:rFonts w:ascii="Times New Roman" w:hAnsi="Times New Roman" w:cs="Times New Roman"/>
          <w:b/>
          <w:sz w:val="26"/>
          <w:szCs w:val="26"/>
        </w:rPr>
        <w:t xml:space="preserve"> TẠI TRƯỜNG THCS THANH THUỲ</w:t>
      </w:r>
    </w:p>
    <w:p w:rsidR="00105533" w:rsidRPr="00FE1260" w:rsidRDefault="00105533" w:rsidP="00FE1260">
      <w:pPr>
        <w:spacing w:after="80"/>
        <w:rPr>
          <w:rFonts w:ascii="Times New Roman" w:hAnsi="Times New Roman" w:cs="Times New Roman"/>
          <w:sz w:val="26"/>
          <w:szCs w:val="26"/>
        </w:rPr>
      </w:pPr>
    </w:p>
    <w:p w:rsidR="00105533" w:rsidRPr="00FE1260" w:rsidRDefault="008D059D" w:rsidP="00FE1260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Th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hi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s</w:t>
      </w:r>
      <w:r w:rsidRPr="00FE1260">
        <w:rPr>
          <w:rFonts w:ascii="Times New Roman" w:hAnsi="Times New Roman" w:cs="Times New Roman"/>
          <w:sz w:val="26"/>
          <w:szCs w:val="26"/>
        </w:rPr>
        <w:t>ố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15/CV-CATH-PCTP </w:t>
      </w:r>
      <w:proofErr w:type="spellStart"/>
      <w:r w:rsidR="00FE12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126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FE1260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="00FE126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FE1260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="00FE1260">
        <w:rPr>
          <w:rFonts w:ascii="Times New Roman" w:hAnsi="Times New Roman" w:cs="Times New Roman"/>
          <w:sz w:val="26"/>
          <w:szCs w:val="26"/>
        </w:rPr>
        <w:t>Hưng</w:t>
      </w:r>
      <w:proofErr w:type="spellEnd"/>
      <w:r w:rsid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v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vi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ph</w:t>
      </w:r>
      <w:r w:rsidRPr="00FE1260">
        <w:rPr>
          <w:rFonts w:ascii="Times New Roman" w:hAnsi="Times New Roman" w:cs="Times New Roman"/>
          <w:sz w:val="26"/>
          <w:szCs w:val="26"/>
        </w:rPr>
        <w:t>ố</w:t>
      </w:r>
      <w:r w:rsidRPr="00FE1260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h</w:t>
      </w:r>
      <w:r w:rsidRPr="00FE1260">
        <w:rPr>
          <w:rFonts w:ascii="Times New Roman" w:hAnsi="Times New Roman" w:cs="Times New Roman"/>
          <w:sz w:val="26"/>
          <w:szCs w:val="26"/>
        </w:rPr>
        <w:t>ợ</w:t>
      </w:r>
      <w:r w:rsidRPr="00FE1260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trong công tác tuyên truy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r w:rsidRPr="00FE1260">
        <w:rPr>
          <w:rFonts w:ascii="Times New Roman" w:hAnsi="Times New Roman" w:cs="Times New Roman"/>
          <w:sz w:val="26"/>
          <w:szCs w:val="26"/>
        </w:rPr>
        <w:t>n, ph</w:t>
      </w:r>
      <w:r w:rsidRPr="00FE1260">
        <w:rPr>
          <w:rFonts w:ascii="Times New Roman" w:hAnsi="Times New Roman" w:cs="Times New Roman"/>
          <w:sz w:val="26"/>
          <w:szCs w:val="26"/>
        </w:rPr>
        <w:t>ổ</w:t>
      </w:r>
      <w:r w:rsidRPr="00FE1260">
        <w:rPr>
          <w:rFonts w:ascii="Times New Roman" w:hAnsi="Times New Roman" w:cs="Times New Roman"/>
          <w:sz w:val="26"/>
          <w:szCs w:val="26"/>
        </w:rPr>
        <w:t xml:space="preserve"> bi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>n, giáo d</w:t>
      </w:r>
      <w:r w:rsidRPr="00FE1260">
        <w:rPr>
          <w:rFonts w:ascii="Times New Roman" w:hAnsi="Times New Roman" w:cs="Times New Roman"/>
          <w:sz w:val="26"/>
          <w:szCs w:val="26"/>
        </w:rPr>
        <w:t>ụ</w:t>
      </w:r>
      <w:r w:rsidRPr="00FE1260">
        <w:rPr>
          <w:rFonts w:ascii="Times New Roman" w:hAnsi="Times New Roman" w:cs="Times New Roman"/>
          <w:sz w:val="26"/>
          <w:szCs w:val="26"/>
        </w:rPr>
        <w:t xml:space="preserve">c pháp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lu</w:t>
      </w:r>
      <w:r w:rsidRPr="00FE1260">
        <w:rPr>
          <w:rFonts w:ascii="Times New Roman" w:hAnsi="Times New Roman" w:cs="Times New Roman"/>
          <w:sz w:val="26"/>
          <w:szCs w:val="26"/>
        </w:rPr>
        <w:t>ậ</w:t>
      </w:r>
      <w:r w:rsidRPr="00FE1260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="00FE1260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126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FE126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FE1260">
        <w:rPr>
          <w:rFonts w:ascii="Times New Roman" w:hAnsi="Times New Roman" w:cs="Times New Roman"/>
          <w:sz w:val="26"/>
          <w:szCs w:val="26"/>
        </w:rPr>
        <w:t>S</w:t>
      </w:r>
      <w:r w:rsidRPr="00FE1260">
        <w:rPr>
          <w:rFonts w:ascii="Times New Roman" w:hAnsi="Times New Roman" w:cs="Times New Roman"/>
          <w:sz w:val="26"/>
          <w:szCs w:val="26"/>
        </w:rPr>
        <w:t>áng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r w:rsidRPr="00FE1260">
        <w:rPr>
          <w:rFonts w:ascii="Times New Roman" w:hAnsi="Times New Roman" w:cs="Times New Roman"/>
          <w:sz w:val="26"/>
          <w:szCs w:val="26"/>
        </w:rPr>
        <w:t xml:space="preserve">2025,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>
        <w:rPr>
          <w:rFonts w:ascii="Times New Roman" w:hAnsi="Times New Roman" w:cs="Times New Roman"/>
          <w:sz w:val="26"/>
          <w:szCs w:val="26"/>
        </w:rPr>
        <w:t>Hưng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Trư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THCS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Thu</w:t>
      </w:r>
      <w:r w:rsidRPr="00FE1260">
        <w:rPr>
          <w:rFonts w:ascii="Times New Roman" w:hAnsi="Times New Roman" w:cs="Times New Roman"/>
          <w:sz w:val="26"/>
          <w:szCs w:val="26"/>
        </w:rPr>
        <w:t>ỳ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đã long tr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ng t</w:t>
      </w:r>
      <w:r w:rsidRPr="00FE1260">
        <w:rPr>
          <w:rFonts w:ascii="Times New Roman" w:hAnsi="Times New Roman" w:cs="Times New Roman"/>
          <w:sz w:val="26"/>
          <w:szCs w:val="26"/>
        </w:rPr>
        <w:t>ổ</w:t>
      </w:r>
      <w:r w:rsidRPr="00FE1260">
        <w:rPr>
          <w:rFonts w:ascii="Times New Roman" w:hAnsi="Times New Roman" w:cs="Times New Roman"/>
          <w:sz w:val="26"/>
          <w:szCs w:val="26"/>
        </w:rPr>
        <w:t xml:space="preserve"> ch</w:t>
      </w:r>
      <w:r w:rsidRPr="00FE1260">
        <w:rPr>
          <w:rFonts w:ascii="Times New Roman" w:hAnsi="Times New Roman" w:cs="Times New Roman"/>
          <w:sz w:val="26"/>
          <w:szCs w:val="26"/>
        </w:rPr>
        <w:t>ứ</w:t>
      </w:r>
      <w:r w:rsidRPr="00FE1260">
        <w:rPr>
          <w:rFonts w:ascii="Times New Roman" w:hAnsi="Times New Roman" w:cs="Times New Roman"/>
          <w:sz w:val="26"/>
          <w:szCs w:val="26"/>
        </w:rPr>
        <w:t>c bu</w:t>
      </w:r>
      <w:r w:rsidRPr="00FE1260">
        <w:rPr>
          <w:rFonts w:ascii="Times New Roman" w:hAnsi="Times New Roman" w:cs="Times New Roman"/>
          <w:sz w:val="26"/>
          <w:szCs w:val="26"/>
        </w:rPr>
        <w:t>ổ</w:t>
      </w:r>
      <w:r w:rsidRPr="00FE1260">
        <w:rPr>
          <w:rFonts w:ascii="Times New Roman" w:hAnsi="Times New Roman" w:cs="Times New Roman"/>
          <w:sz w:val="26"/>
          <w:szCs w:val="26"/>
        </w:rPr>
        <w:t>i tuyên truy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r w:rsidRPr="00FE1260">
        <w:rPr>
          <w:rFonts w:ascii="Times New Roman" w:hAnsi="Times New Roman" w:cs="Times New Roman"/>
          <w:sz w:val="26"/>
          <w:szCs w:val="26"/>
        </w:rPr>
        <w:t>n chuyên đ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r w:rsidRPr="00FE1260">
        <w:rPr>
          <w:rFonts w:ascii="Times New Roman" w:hAnsi="Times New Roman" w:cs="Times New Roman"/>
          <w:sz w:val="26"/>
          <w:szCs w:val="26"/>
        </w:rPr>
        <w:t xml:space="preserve"> phòng ch</w:t>
      </w:r>
      <w:r w:rsidRPr="00FE1260">
        <w:rPr>
          <w:rFonts w:ascii="Times New Roman" w:hAnsi="Times New Roman" w:cs="Times New Roman"/>
          <w:sz w:val="26"/>
          <w:szCs w:val="26"/>
        </w:rPr>
        <w:t>ố</w:t>
      </w:r>
      <w:r w:rsidRPr="00FE1260">
        <w:rPr>
          <w:rFonts w:ascii="Times New Roman" w:hAnsi="Times New Roman" w:cs="Times New Roman"/>
          <w:sz w:val="26"/>
          <w:szCs w:val="26"/>
        </w:rPr>
        <w:t>ng t</w:t>
      </w:r>
      <w:r w:rsidRPr="00FE1260">
        <w:rPr>
          <w:rFonts w:ascii="Times New Roman" w:hAnsi="Times New Roman" w:cs="Times New Roman"/>
          <w:sz w:val="26"/>
          <w:szCs w:val="26"/>
        </w:rPr>
        <w:t>ộ</w:t>
      </w:r>
      <w:r w:rsidRPr="00FE1260">
        <w:rPr>
          <w:rFonts w:ascii="Times New Roman" w:hAnsi="Times New Roman" w:cs="Times New Roman"/>
          <w:sz w:val="26"/>
          <w:szCs w:val="26"/>
        </w:rPr>
        <w:t>i ph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m, phòng ng</w:t>
      </w:r>
      <w:r w:rsidRPr="00FE1260">
        <w:rPr>
          <w:rFonts w:ascii="Times New Roman" w:hAnsi="Times New Roman" w:cs="Times New Roman"/>
          <w:sz w:val="26"/>
          <w:szCs w:val="26"/>
        </w:rPr>
        <w:t>ừ</w:t>
      </w:r>
      <w:r w:rsidRPr="00FE1260">
        <w:rPr>
          <w:rFonts w:ascii="Times New Roman" w:hAnsi="Times New Roman" w:cs="Times New Roman"/>
          <w:sz w:val="26"/>
          <w:szCs w:val="26"/>
        </w:rPr>
        <w:t>a vi ph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m pháp lu</w:t>
      </w:r>
      <w:r w:rsidRPr="00FE1260">
        <w:rPr>
          <w:rFonts w:ascii="Times New Roman" w:hAnsi="Times New Roman" w:cs="Times New Roman"/>
          <w:sz w:val="26"/>
          <w:szCs w:val="26"/>
        </w:rPr>
        <w:t>ậ</w:t>
      </w:r>
      <w:r w:rsidRPr="00FE1260">
        <w:rPr>
          <w:rFonts w:ascii="Times New Roman" w:hAnsi="Times New Roman" w:cs="Times New Roman"/>
          <w:sz w:val="26"/>
          <w:szCs w:val="26"/>
        </w:rPr>
        <w:t>t và k</w:t>
      </w:r>
      <w:r w:rsidRPr="00FE1260">
        <w:rPr>
          <w:rFonts w:ascii="Times New Roman" w:hAnsi="Times New Roman" w:cs="Times New Roman"/>
          <w:sz w:val="26"/>
          <w:szCs w:val="26"/>
        </w:rPr>
        <w:t>ỹ</w:t>
      </w:r>
      <w:r w:rsidRPr="00FE1260">
        <w:rPr>
          <w:rFonts w:ascii="Times New Roman" w:hAnsi="Times New Roman" w:cs="Times New Roman"/>
          <w:sz w:val="26"/>
          <w:szCs w:val="26"/>
        </w:rPr>
        <w:t xml:space="preserve"> năng an toàn trên không gian m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ng cho toàn th</w:t>
      </w:r>
      <w:r w:rsidRPr="00FE1260">
        <w:rPr>
          <w:rFonts w:ascii="Times New Roman" w:hAnsi="Times New Roman" w:cs="Times New Roman"/>
          <w:sz w:val="26"/>
          <w:szCs w:val="26"/>
        </w:rPr>
        <w:t>ể</w:t>
      </w:r>
      <w:r w:rsidRPr="00FE1260">
        <w:rPr>
          <w:rFonts w:ascii="Times New Roman" w:hAnsi="Times New Roman" w:cs="Times New Roman"/>
          <w:sz w:val="26"/>
          <w:szCs w:val="26"/>
        </w:rPr>
        <w:t xml:space="preserve"> 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c sinh nhà trư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ng.</w:t>
      </w:r>
    </w:p>
    <w:p w:rsidR="00105533" w:rsidRPr="00FE1260" w:rsidRDefault="008D059D" w:rsidP="00FE1260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1260">
        <w:rPr>
          <w:rFonts w:ascii="Times New Roman" w:hAnsi="Times New Roman" w:cs="Times New Roman"/>
          <w:sz w:val="26"/>
          <w:szCs w:val="26"/>
        </w:rPr>
        <w:t>Bu</w:t>
      </w:r>
      <w:r w:rsidRPr="00FE1260">
        <w:rPr>
          <w:rFonts w:ascii="Times New Roman" w:hAnsi="Times New Roman" w:cs="Times New Roman"/>
          <w:sz w:val="26"/>
          <w:szCs w:val="26"/>
        </w:rPr>
        <w:t>ổ</w:t>
      </w:r>
      <w:r w:rsidRPr="00FE1260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truy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r w:rsidRPr="00FE1260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vinh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d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 xml:space="preserve"> đư</w:t>
      </w:r>
      <w:r w:rsidRPr="00FE1260">
        <w:rPr>
          <w:rFonts w:ascii="Times New Roman" w:hAnsi="Times New Roman" w:cs="Times New Roman"/>
          <w:sz w:val="26"/>
          <w:szCs w:val="26"/>
        </w:rPr>
        <w:t>ợ</w:t>
      </w:r>
      <w:r w:rsidRPr="00FE1260">
        <w:rPr>
          <w:rFonts w:ascii="Times New Roman" w:hAnsi="Times New Roman" w:cs="Times New Roman"/>
          <w:sz w:val="26"/>
          <w:szCs w:val="26"/>
        </w:rPr>
        <w:t>c đón ti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>p Đ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i uý Lê V</w:t>
      </w:r>
      <w:r w:rsidRPr="00FE1260">
        <w:rPr>
          <w:rFonts w:ascii="Times New Roman" w:hAnsi="Times New Roman" w:cs="Times New Roman"/>
          <w:sz w:val="26"/>
          <w:szCs w:val="26"/>
        </w:rPr>
        <w:t>ăn Tu</w:t>
      </w:r>
      <w:r w:rsidRPr="00FE1260">
        <w:rPr>
          <w:rFonts w:ascii="Times New Roman" w:hAnsi="Times New Roman" w:cs="Times New Roman"/>
          <w:sz w:val="26"/>
          <w:szCs w:val="26"/>
        </w:rPr>
        <w:t>ấ</w:t>
      </w:r>
      <w:r w:rsidRPr="00FE1260">
        <w:rPr>
          <w:rFonts w:ascii="Times New Roman" w:hAnsi="Times New Roman" w:cs="Times New Roman"/>
          <w:sz w:val="26"/>
          <w:szCs w:val="26"/>
        </w:rPr>
        <w:t>n, Tr</w:t>
      </w:r>
      <w:r w:rsidRPr="00FE1260">
        <w:rPr>
          <w:rFonts w:ascii="Times New Roman" w:hAnsi="Times New Roman" w:cs="Times New Roman"/>
          <w:sz w:val="26"/>
          <w:szCs w:val="26"/>
        </w:rPr>
        <w:t>ợ</w:t>
      </w:r>
      <w:r w:rsidRPr="00FE1260">
        <w:rPr>
          <w:rFonts w:ascii="Times New Roman" w:hAnsi="Times New Roman" w:cs="Times New Roman"/>
          <w:sz w:val="26"/>
          <w:szCs w:val="26"/>
        </w:rPr>
        <w:t xml:space="preserve"> lý Phòng </w:t>
      </w:r>
      <w:bookmarkStart w:id="0" w:name="_GoBack"/>
      <w:bookmarkEnd w:id="0"/>
      <w:r w:rsidRPr="00FE1260">
        <w:rPr>
          <w:rFonts w:ascii="Times New Roman" w:hAnsi="Times New Roman" w:cs="Times New Roman"/>
          <w:sz w:val="26"/>
          <w:szCs w:val="26"/>
        </w:rPr>
        <w:t>Phòng ch</w:t>
      </w:r>
      <w:r w:rsidRPr="00FE1260">
        <w:rPr>
          <w:rFonts w:ascii="Times New Roman" w:hAnsi="Times New Roman" w:cs="Times New Roman"/>
          <w:sz w:val="26"/>
          <w:szCs w:val="26"/>
        </w:rPr>
        <w:t>ố</w:t>
      </w:r>
      <w:r w:rsidRPr="00FE1260">
        <w:rPr>
          <w:rFonts w:ascii="Times New Roman" w:hAnsi="Times New Roman" w:cs="Times New Roman"/>
          <w:sz w:val="26"/>
          <w:szCs w:val="26"/>
        </w:rPr>
        <w:t>ng t</w:t>
      </w:r>
      <w:r w:rsidRPr="00FE1260">
        <w:rPr>
          <w:rFonts w:ascii="Times New Roman" w:hAnsi="Times New Roman" w:cs="Times New Roman"/>
          <w:sz w:val="26"/>
          <w:szCs w:val="26"/>
        </w:rPr>
        <w:t>ộ</w:t>
      </w:r>
      <w:r w:rsidRPr="00FE1260">
        <w:rPr>
          <w:rFonts w:ascii="Times New Roman" w:hAnsi="Times New Roman" w:cs="Times New Roman"/>
          <w:sz w:val="26"/>
          <w:szCs w:val="26"/>
        </w:rPr>
        <w:t>i ph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m và Trung uý Nguy</w:t>
      </w:r>
      <w:r w:rsidRPr="00FE1260">
        <w:rPr>
          <w:rFonts w:ascii="Times New Roman" w:hAnsi="Times New Roman" w:cs="Times New Roman"/>
          <w:sz w:val="26"/>
          <w:szCs w:val="26"/>
        </w:rPr>
        <w:t>ễ</w:t>
      </w:r>
      <w:r w:rsidRPr="00FE1260">
        <w:rPr>
          <w:rFonts w:ascii="Times New Roman" w:hAnsi="Times New Roman" w:cs="Times New Roman"/>
          <w:sz w:val="26"/>
          <w:szCs w:val="26"/>
        </w:rPr>
        <w:t>n Xuân Trư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ng, báo cáo viên có nhi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r w:rsidRPr="00FE1260">
        <w:rPr>
          <w:rFonts w:ascii="Times New Roman" w:hAnsi="Times New Roman" w:cs="Times New Roman"/>
          <w:sz w:val="26"/>
          <w:szCs w:val="26"/>
        </w:rPr>
        <w:t>u kinh nghi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m trong công tác tuyên truy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r w:rsidRPr="00FE1260">
        <w:rPr>
          <w:rFonts w:ascii="Times New Roman" w:hAnsi="Times New Roman" w:cs="Times New Roman"/>
          <w:sz w:val="26"/>
          <w:szCs w:val="26"/>
        </w:rPr>
        <w:t>n pháp lu</w:t>
      </w:r>
      <w:r w:rsidRPr="00FE1260">
        <w:rPr>
          <w:rFonts w:ascii="Times New Roman" w:hAnsi="Times New Roman" w:cs="Times New Roman"/>
          <w:sz w:val="26"/>
          <w:szCs w:val="26"/>
        </w:rPr>
        <w:t>ậ</w:t>
      </w:r>
      <w:r w:rsidRPr="00FE1260">
        <w:rPr>
          <w:rFonts w:ascii="Times New Roman" w:hAnsi="Times New Roman" w:cs="Times New Roman"/>
          <w:sz w:val="26"/>
          <w:szCs w:val="26"/>
        </w:rPr>
        <w:t>t. S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 xml:space="preserve"> hi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n di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n c</w:t>
      </w:r>
      <w:r w:rsidRPr="00FE1260">
        <w:rPr>
          <w:rFonts w:ascii="Times New Roman" w:hAnsi="Times New Roman" w:cs="Times New Roman"/>
          <w:sz w:val="26"/>
          <w:szCs w:val="26"/>
        </w:rPr>
        <w:t>ủ</w:t>
      </w:r>
      <w:r w:rsidRPr="00FE1260">
        <w:rPr>
          <w:rFonts w:ascii="Times New Roman" w:hAnsi="Times New Roman" w:cs="Times New Roman"/>
          <w:sz w:val="26"/>
          <w:szCs w:val="26"/>
        </w:rPr>
        <w:t>a các đ</w:t>
      </w:r>
      <w:r w:rsidRPr="00FE1260">
        <w:rPr>
          <w:rFonts w:ascii="Times New Roman" w:hAnsi="Times New Roman" w:cs="Times New Roman"/>
          <w:sz w:val="26"/>
          <w:szCs w:val="26"/>
        </w:rPr>
        <w:t>ồ</w:t>
      </w:r>
      <w:r w:rsidRPr="00FE1260">
        <w:rPr>
          <w:rFonts w:ascii="Times New Roman" w:hAnsi="Times New Roman" w:cs="Times New Roman"/>
          <w:sz w:val="26"/>
          <w:szCs w:val="26"/>
        </w:rPr>
        <w:t>ng chí th</w:t>
      </w:r>
      <w:r w:rsidRPr="00FE1260">
        <w:rPr>
          <w:rFonts w:ascii="Times New Roman" w:hAnsi="Times New Roman" w:cs="Times New Roman"/>
          <w:sz w:val="26"/>
          <w:szCs w:val="26"/>
        </w:rPr>
        <w:t>ể</w:t>
      </w:r>
      <w:r w:rsidRPr="00FE1260">
        <w:rPr>
          <w:rFonts w:ascii="Times New Roman" w:hAnsi="Times New Roman" w:cs="Times New Roman"/>
          <w:sz w:val="26"/>
          <w:szCs w:val="26"/>
        </w:rPr>
        <w:t xml:space="preserve"> hi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n s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 xml:space="preserve"> quan tâm sâu s</w:t>
      </w:r>
      <w:r w:rsidRPr="00FE1260">
        <w:rPr>
          <w:rFonts w:ascii="Times New Roman" w:hAnsi="Times New Roman" w:cs="Times New Roman"/>
          <w:sz w:val="26"/>
          <w:szCs w:val="26"/>
        </w:rPr>
        <w:t>ắ</w:t>
      </w:r>
      <w:r w:rsidRPr="00FE1260">
        <w:rPr>
          <w:rFonts w:ascii="Times New Roman" w:hAnsi="Times New Roman" w:cs="Times New Roman"/>
          <w:sz w:val="26"/>
          <w:szCs w:val="26"/>
        </w:rPr>
        <w:t>c c</w:t>
      </w:r>
      <w:r w:rsidRPr="00FE1260">
        <w:rPr>
          <w:rFonts w:ascii="Times New Roman" w:hAnsi="Times New Roman" w:cs="Times New Roman"/>
          <w:sz w:val="26"/>
          <w:szCs w:val="26"/>
        </w:rPr>
        <w:t>ủ</w:t>
      </w:r>
      <w:r w:rsidRPr="00FE1260">
        <w:rPr>
          <w:rFonts w:ascii="Times New Roman" w:hAnsi="Times New Roman" w:cs="Times New Roman"/>
          <w:sz w:val="26"/>
          <w:szCs w:val="26"/>
        </w:rPr>
        <w:t>a l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>c lư</w:t>
      </w:r>
      <w:r w:rsidRPr="00FE1260">
        <w:rPr>
          <w:rFonts w:ascii="Times New Roman" w:hAnsi="Times New Roman" w:cs="Times New Roman"/>
          <w:sz w:val="26"/>
          <w:szCs w:val="26"/>
        </w:rPr>
        <w:t>ợ</w:t>
      </w:r>
      <w:r w:rsidRPr="00FE1260">
        <w:rPr>
          <w:rFonts w:ascii="Times New Roman" w:hAnsi="Times New Roman" w:cs="Times New Roman"/>
          <w:sz w:val="26"/>
          <w:szCs w:val="26"/>
        </w:rPr>
        <w:t>ng Công an đ</w:t>
      </w:r>
      <w:r w:rsidRPr="00FE1260">
        <w:rPr>
          <w:rFonts w:ascii="Times New Roman" w:hAnsi="Times New Roman" w:cs="Times New Roman"/>
          <w:sz w:val="26"/>
          <w:szCs w:val="26"/>
        </w:rPr>
        <w:t>ố</w:t>
      </w:r>
      <w:r w:rsidRPr="00FE1260">
        <w:rPr>
          <w:rFonts w:ascii="Times New Roman" w:hAnsi="Times New Roman" w:cs="Times New Roman"/>
          <w:sz w:val="26"/>
          <w:szCs w:val="26"/>
        </w:rPr>
        <w:t>i v</w:t>
      </w:r>
      <w:r w:rsidRPr="00FE1260">
        <w:rPr>
          <w:rFonts w:ascii="Times New Roman" w:hAnsi="Times New Roman" w:cs="Times New Roman"/>
          <w:sz w:val="26"/>
          <w:szCs w:val="26"/>
        </w:rPr>
        <w:t>ớ</w:t>
      </w:r>
      <w:r w:rsidRPr="00FE1260">
        <w:rPr>
          <w:rFonts w:ascii="Times New Roman" w:hAnsi="Times New Roman" w:cs="Times New Roman"/>
          <w:sz w:val="26"/>
          <w:szCs w:val="26"/>
        </w:rPr>
        <w:t>i công tác đ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m b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o an</w:t>
      </w:r>
      <w:r w:rsidRPr="00FE1260">
        <w:rPr>
          <w:rFonts w:ascii="Times New Roman" w:hAnsi="Times New Roman" w:cs="Times New Roman"/>
          <w:sz w:val="26"/>
          <w:szCs w:val="26"/>
        </w:rPr>
        <w:t xml:space="preserve"> ninh 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c đư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ng, đ</w:t>
      </w:r>
      <w:r w:rsidRPr="00FE1260">
        <w:rPr>
          <w:rFonts w:ascii="Times New Roman" w:hAnsi="Times New Roman" w:cs="Times New Roman"/>
          <w:sz w:val="26"/>
          <w:szCs w:val="26"/>
        </w:rPr>
        <w:t>ồ</w:t>
      </w:r>
      <w:r w:rsidRPr="00FE1260">
        <w:rPr>
          <w:rFonts w:ascii="Times New Roman" w:hAnsi="Times New Roman" w:cs="Times New Roman"/>
          <w:sz w:val="26"/>
          <w:szCs w:val="26"/>
        </w:rPr>
        <w:t>ng th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i là ngu</w:t>
      </w:r>
      <w:r w:rsidRPr="00FE1260">
        <w:rPr>
          <w:rFonts w:ascii="Times New Roman" w:hAnsi="Times New Roman" w:cs="Times New Roman"/>
          <w:sz w:val="26"/>
          <w:szCs w:val="26"/>
        </w:rPr>
        <w:t>ồ</w:t>
      </w:r>
      <w:r w:rsidRPr="00FE1260">
        <w:rPr>
          <w:rFonts w:ascii="Times New Roman" w:hAnsi="Times New Roman" w:cs="Times New Roman"/>
          <w:sz w:val="26"/>
          <w:szCs w:val="26"/>
        </w:rPr>
        <w:t>n đ</w:t>
      </w:r>
      <w:r w:rsidRPr="00FE1260">
        <w:rPr>
          <w:rFonts w:ascii="Times New Roman" w:hAnsi="Times New Roman" w:cs="Times New Roman"/>
          <w:sz w:val="26"/>
          <w:szCs w:val="26"/>
        </w:rPr>
        <w:t>ộ</w:t>
      </w:r>
      <w:r w:rsidRPr="00FE1260">
        <w:rPr>
          <w:rFonts w:ascii="Times New Roman" w:hAnsi="Times New Roman" w:cs="Times New Roman"/>
          <w:sz w:val="26"/>
          <w:szCs w:val="26"/>
        </w:rPr>
        <w:t>ng viên to l</w:t>
      </w:r>
      <w:r w:rsidRPr="00FE1260">
        <w:rPr>
          <w:rFonts w:ascii="Times New Roman" w:hAnsi="Times New Roman" w:cs="Times New Roman"/>
          <w:sz w:val="26"/>
          <w:szCs w:val="26"/>
        </w:rPr>
        <w:t>ớ</w:t>
      </w:r>
      <w:r w:rsidRPr="00FE1260">
        <w:rPr>
          <w:rFonts w:ascii="Times New Roman" w:hAnsi="Times New Roman" w:cs="Times New Roman"/>
          <w:sz w:val="26"/>
          <w:szCs w:val="26"/>
        </w:rPr>
        <w:t>n đ</w:t>
      </w:r>
      <w:r w:rsidRPr="00FE1260">
        <w:rPr>
          <w:rFonts w:ascii="Times New Roman" w:hAnsi="Times New Roman" w:cs="Times New Roman"/>
          <w:sz w:val="26"/>
          <w:szCs w:val="26"/>
        </w:rPr>
        <w:t>ố</w:t>
      </w:r>
      <w:r w:rsidRPr="00FE1260">
        <w:rPr>
          <w:rFonts w:ascii="Times New Roman" w:hAnsi="Times New Roman" w:cs="Times New Roman"/>
          <w:sz w:val="26"/>
          <w:szCs w:val="26"/>
        </w:rPr>
        <w:t>i v</w:t>
      </w:r>
      <w:r w:rsidRPr="00FE1260">
        <w:rPr>
          <w:rFonts w:ascii="Times New Roman" w:hAnsi="Times New Roman" w:cs="Times New Roman"/>
          <w:sz w:val="26"/>
          <w:szCs w:val="26"/>
        </w:rPr>
        <w:t>ớ</w:t>
      </w:r>
      <w:r w:rsidRPr="00FE1260">
        <w:rPr>
          <w:rFonts w:ascii="Times New Roman" w:hAnsi="Times New Roman" w:cs="Times New Roman"/>
          <w:sz w:val="26"/>
          <w:szCs w:val="26"/>
        </w:rPr>
        <w:t>i th</w:t>
      </w:r>
      <w:r w:rsidRPr="00FE1260">
        <w:rPr>
          <w:rFonts w:ascii="Times New Roman" w:hAnsi="Times New Roman" w:cs="Times New Roman"/>
          <w:sz w:val="26"/>
          <w:szCs w:val="26"/>
        </w:rPr>
        <w:t>ầ</w:t>
      </w:r>
      <w:r w:rsidRPr="00FE1260">
        <w:rPr>
          <w:rFonts w:ascii="Times New Roman" w:hAnsi="Times New Roman" w:cs="Times New Roman"/>
          <w:sz w:val="26"/>
          <w:szCs w:val="26"/>
        </w:rPr>
        <w:t>y và trò nhà trư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ng trong quá trình giáo d</w:t>
      </w:r>
      <w:r w:rsidRPr="00FE1260">
        <w:rPr>
          <w:rFonts w:ascii="Times New Roman" w:hAnsi="Times New Roman" w:cs="Times New Roman"/>
          <w:sz w:val="26"/>
          <w:szCs w:val="26"/>
        </w:rPr>
        <w:t>ụ</w:t>
      </w:r>
      <w:r w:rsidRPr="00FE1260">
        <w:rPr>
          <w:rFonts w:ascii="Times New Roman" w:hAnsi="Times New Roman" w:cs="Times New Roman"/>
          <w:sz w:val="26"/>
          <w:szCs w:val="26"/>
        </w:rPr>
        <w:t>c ý th</w:t>
      </w:r>
      <w:r w:rsidRPr="00FE1260">
        <w:rPr>
          <w:rFonts w:ascii="Times New Roman" w:hAnsi="Times New Roman" w:cs="Times New Roman"/>
          <w:sz w:val="26"/>
          <w:szCs w:val="26"/>
        </w:rPr>
        <w:t>ứ</w:t>
      </w:r>
      <w:r w:rsidRPr="00FE1260">
        <w:rPr>
          <w:rFonts w:ascii="Times New Roman" w:hAnsi="Times New Roman" w:cs="Times New Roman"/>
          <w:sz w:val="26"/>
          <w:szCs w:val="26"/>
        </w:rPr>
        <w:t>c pháp lu</w:t>
      </w:r>
      <w:r w:rsidRPr="00FE1260">
        <w:rPr>
          <w:rFonts w:ascii="Times New Roman" w:hAnsi="Times New Roman" w:cs="Times New Roman"/>
          <w:sz w:val="26"/>
          <w:szCs w:val="26"/>
        </w:rPr>
        <w:t>ậ</w:t>
      </w:r>
      <w:r w:rsidRPr="00FE1260">
        <w:rPr>
          <w:rFonts w:ascii="Times New Roman" w:hAnsi="Times New Roman" w:cs="Times New Roman"/>
          <w:sz w:val="26"/>
          <w:szCs w:val="26"/>
        </w:rPr>
        <w:t>t cho 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c sinh.</w:t>
      </w:r>
    </w:p>
    <w:p w:rsidR="00105533" w:rsidRPr="00FE1260" w:rsidRDefault="008D059D" w:rsidP="00FE1260">
      <w:pPr>
        <w:spacing w:after="8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1260">
        <w:rPr>
          <w:rFonts w:ascii="Times New Roman" w:hAnsi="Times New Roman" w:cs="Times New Roman"/>
          <w:b/>
          <w:sz w:val="26"/>
          <w:szCs w:val="26"/>
        </w:rPr>
        <w:t>1. N</w:t>
      </w:r>
      <w:r w:rsidRPr="00FE1260">
        <w:rPr>
          <w:rFonts w:ascii="Times New Roman" w:hAnsi="Times New Roman" w:cs="Times New Roman"/>
          <w:b/>
          <w:sz w:val="26"/>
          <w:szCs w:val="26"/>
        </w:rPr>
        <w:t>ộ</w:t>
      </w:r>
      <w:r w:rsidRPr="00FE1260">
        <w:rPr>
          <w:rFonts w:ascii="Times New Roman" w:hAnsi="Times New Roman" w:cs="Times New Roman"/>
          <w:b/>
          <w:sz w:val="26"/>
          <w:szCs w:val="26"/>
        </w:rPr>
        <w:t>i dung tr</w:t>
      </w:r>
      <w:r w:rsidRPr="00FE1260">
        <w:rPr>
          <w:rFonts w:ascii="Times New Roman" w:hAnsi="Times New Roman" w:cs="Times New Roman"/>
          <w:b/>
          <w:sz w:val="26"/>
          <w:szCs w:val="26"/>
        </w:rPr>
        <w:t>ọ</w:t>
      </w:r>
      <w:r w:rsidRPr="00FE1260">
        <w:rPr>
          <w:rFonts w:ascii="Times New Roman" w:hAnsi="Times New Roman" w:cs="Times New Roman"/>
          <w:b/>
          <w:sz w:val="26"/>
          <w:szCs w:val="26"/>
        </w:rPr>
        <w:t>ng tâm c</w:t>
      </w:r>
      <w:r w:rsidRPr="00FE1260">
        <w:rPr>
          <w:rFonts w:ascii="Times New Roman" w:hAnsi="Times New Roman" w:cs="Times New Roman"/>
          <w:b/>
          <w:sz w:val="26"/>
          <w:szCs w:val="26"/>
        </w:rPr>
        <w:t>ủ</w:t>
      </w:r>
      <w:r w:rsidRPr="00FE1260">
        <w:rPr>
          <w:rFonts w:ascii="Times New Roman" w:hAnsi="Times New Roman" w:cs="Times New Roman"/>
          <w:b/>
          <w:sz w:val="26"/>
          <w:szCs w:val="26"/>
        </w:rPr>
        <w:t>a bu</w:t>
      </w:r>
      <w:r w:rsidRPr="00FE1260">
        <w:rPr>
          <w:rFonts w:ascii="Times New Roman" w:hAnsi="Times New Roman" w:cs="Times New Roman"/>
          <w:b/>
          <w:sz w:val="26"/>
          <w:szCs w:val="26"/>
        </w:rPr>
        <w:t>ổ</w:t>
      </w:r>
      <w:r w:rsidRPr="00FE1260">
        <w:rPr>
          <w:rFonts w:ascii="Times New Roman" w:hAnsi="Times New Roman" w:cs="Times New Roman"/>
          <w:b/>
          <w:sz w:val="26"/>
          <w:szCs w:val="26"/>
        </w:rPr>
        <w:t>i tuyên truy</w:t>
      </w:r>
      <w:r w:rsidRPr="00FE1260">
        <w:rPr>
          <w:rFonts w:ascii="Times New Roman" w:hAnsi="Times New Roman" w:cs="Times New Roman"/>
          <w:b/>
          <w:sz w:val="26"/>
          <w:szCs w:val="26"/>
        </w:rPr>
        <w:t>ề</w:t>
      </w:r>
      <w:r w:rsidRPr="00FE1260">
        <w:rPr>
          <w:rFonts w:ascii="Times New Roman" w:hAnsi="Times New Roman" w:cs="Times New Roman"/>
          <w:b/>
          <w:sz w:val="26"/>
          <w:szCs w:val="26"/>
        </w:rPr>
        <w:t>n</w:t>
      </w:r>
    </w:p>
    <w:p w:rsidR="00105533" w:rsidRPr="00FE1260" w:rsidRDefault="008D059D" w:rsidP="00FE1260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uý Nguy</w:t>
      </w:r>
      <w:r w:rsidRPr="00FE1260">
        <w:rPr>
          <w:rFonts w:ascii="Times New Roman" w:hAnsi="Times New Roman" w:cs="Times New Roman"/>
          <w:sz w:val="26"/>
          <w:szCs w:val="26"/>
        </w:rPr>
        <w:t>ễ</w:t>
      </w:r>
      <w:r w:rsidRPr="00FE1260">
        <w:rPr>
          <w:rFonts w:ascii="Times New Roman" w:hAnsi="Times New Roman" w:cs="Times New Roman"/>
          <w:sz w:val="26"/>
          <w:szCs w:val="26"/>
        </w:rPr>
        <w:t>n Xuân Trư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ng đã truy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r w:rsidRPr="00FE1260">
        <w:rPr>
          <w:rFonts w:ascii="Times New Roman" w:hAnsi="Times New Roman" w:cs="Times New Roman"/>
          <w:sz w:val="26"/>
          <w:szCs w:val="26"/>
        </w:rPr>
        <w:t>n đ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t nhi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r w:rsidRPr="00FE1260">
        <w:rPr>
          <w:rFonts w:ascii="Times New Roman" w:hAnsi="Times New Roman" w:cs="Times New Roman"/>
          <w:sz w:val="26"/>
          <w:szCs w:val="26"/>
        </w:rPr>
        <w:t>u n</w:t>
      </w:r>
      <w:r w:rsidRPr="00FE1260">
        <w:rPr>
          <w:rFonts w:ascii="Times New Roman" w:hAnsi="Times New Roman" w:cs="Times New Roman"/>
          <w:sz w:val="26"/>
          <w:szCs w:val="26"/>
        </w:rPr>
        <w:t>ộ</w:t>
      </w:r>
      <w:r w:rsidRPr="00FE1260">
        <w:rPr>
          <w:rFonts w:ascii="Times New Roman" w:hAnsi="Times New Roman" w:cs="Times New Roman"/>
          <w:sz w:val="26"/>
          <w:szCs w:val="26"/>
        </w:rPr>
        <w:t xml:space="preserve">i </w:t>
      </w:r>
      <w:r w:rsidRPr="00FE1260">
        <w:rPr>
          <w:rFonts w:ascii="Times New Roman" w:hAnsi="Times New Roman" w:cs="Times New Roman"/>
          <w:sz w:val="26"/>
          <w:szCs w:val="26"/>
        </w:rPr>
        <w:t>dung thi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>t th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>c, sát v</w:t>
      </w:r>
      <w:r w:rsidRPr="00FE1260">
        <w:rPr>
          <w:rFonts w:ascii="Times New Roman" w:hAnsi="Times New Roman" w:cs="Times New Roman"/>
          <w:sz w:val="26"/>
          <w:szCs w:val="26"/>
        </w:rPr>
        <w:t>ớ</w:t>
      </w:r>
      <w:r w:rsidRPr="00FE1260">
        <w:rPr>
          <w:rFonts w:ascii="Times New Roman" w:hAnsi="Times New Roman" w:cs="Times New Roman"/>
          <w:sz w:val="26"/>
          <w:szCs w:val="26"/>
        </w:rPr>
        <w:t>i th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>c t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 xml:space="preserve"> đ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i s</w:t>
      </w:r>
      <w:r w:rsidRPr="00FE1260">
        <w:rPr>
          <w:rFonts w:ascii="Times New Roman" w:hAnsi="Times New Roman" w:cs="Times New Roman"/>
          <w:sz w:val="26"/>
          <w:szCs w:val="26"/>
        </w:rPr>
        <w:t>ố</w:t>
      </w:r>
      <w:r w:rsidRPr="00FE1260">
        <w:rPr>
          <w:rFonts w:ascii="Times New Roman" w:hAnsi="Times New Roman" w:cs="Times New Roman"/>
          <w:sz w:val="26"/>
          <w:szCs w:val="26"/>
        </w:rPr>
        <w:t>ng 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c sinh THCS, trong đó nh</w:t>
      </w:r>
      <w:r w:rsidRPr="00FE1260">
        <w:rPr>
          <w:rFonts w:ascii="Times New Roman" w:hAnsi="Times New Roman" w:cs="Times New Roman"/>
          <w:sz w:val="26"/>
          <w:szCs w:val="26"/>
        </w:rPr>
        <w:t>ấ</w:t>
      </w:r>
      <w:r w:rsidRPr="00FE1260">
        <w:rPr>
          <w:rFonts w:ascii="Times New Roman" w:hAnsi="Times New Roman" w:cs="Times New Roman"/>
          <w:sz w:val="26"/>
          <w:szCs w:val="26"/>
        </w:rPr>
        <w:t>n m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nh:</w:t>
      </w:r>
    </w:p>
    <w:p w:rsidR="00105533" w:rsidRPr="00FE1260" w:rsidRDefault="008D059D" w:rsidP="00FE1260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E126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th</w:t>
      </w:r>
      <w:r w:rsidRPr="00FE1260">
        <w:rPr>
          <w:rFonts w:ascii="Times New Roman" w:hAnsi="Times New Roman" w:cs="Times New Roman"/>
          <w:sz w:val="26"/>
          <w:szCs w:val="26"/>
        </w:rPr>
        <w:t>ứ</w:t>
      </w:r>
      <w:r w:rsidRPr="00FE1260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>, th</w:t>
      </w:r>
      <w:r w:rsidRPr="00FE1260">
        <w:rPr>
          <w:rFonts w:ascii="Times New Roman" w:hAnsi="Times New Roman" w:cs="Times New Roman"/>
          <w:sz w:val="26"/>
          <w:szCs w:val="26"/>
        </w:rPr>
        <w:t>ủ</w:t>
      </w:r>
      <w:r w:rsidRPr="00FE1260">
        <w:rPr>
          <w:rFonts w:ascii="Times New Roman" w:hAnsi="Times New Roman" w:cs="Times New Roman"/>
          <w:sz w:val="26"/>
          <w:szCs w:val="26"/>
        </w:rPr>
        <w:t xml:space="preserve"> đo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n l</w:t>
      </w:r>
      <w:r w:rsidRPr="00FE1260">
        <w:rPr>
          <w:rFonts w:ascii="Times New Roman" w:hAnsi="Times New Roman" w:cs="Times New Roman"/>
          <w:sz w:val="26"/>
          <w:szCs w:val="26"/>
        </w:rPr>
        <w:t>ừ</w:t>
      </w:r>
      <w:r w:rsidRPr="00FE1260">
        <w:rPr>
          <w:rFonts w:ascii="Times New Roman" w:hAnsi="Times New Roman" w:cs="Times New Roman"/>
          <w:sz w:val="26"/>
          <w:szCs w:val="26"/>
        </w:rPr>
        <w:t>a đ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o qua m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ng, đ</w:t>
      </w:r>
      <w:r w:rsidRPr="00FE1260">
        <w:rPr>
          <w:rFonts w:ascii="Times New Roman" w:hAnsi="Times New Roman" w:cs="Times New Roman"/>
          <w:sz w:val="26"/>
          <w:szCs w:val="26"/>
        </w:rPr>
        <w:t>ặ</w:t>
      </w:r>
      <w:r w:rsidRPr="00FE1260">
        <w:rPr>
          <w:rFonts w:ascii="Times New Roman" w:hAnsi="Times New Roman" w:cs="Times New Roman"/>
          <w:sz w:val="26"/>
          <w:szCs w:val="26"/>
        </w:rPr>
        <w:t>c bi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t là l</w:t>
      </w:r>
      <w:r w:rsidRPr="00FE1260">
        <w:rPr>
          <w:rFonts w:ascii="Times New Roman" w:hAnsi="Times New Roman" w:cs="Times New Roman"/>
          <w:sz w:val="26"/>
          <w:szCs w:val="26"/>
        </w:rPr>
        <w:t>ừ</w:t>
      </w:r>
      <w:r w:rsidRPr="00FE1260">
        <w:rPr>
          <w:rFonts w:ascii="Times New Roman" w:hAnsi="Times New Roman" w:cs="Times New Roman"/>
          <w:sz w:val="26"/>
          <w:szCs w:val="26"/>
        </w:rPr>
        <w:t>a đ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o chi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>m đo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t tài s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n thông qua m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ng xã h</w:t>
      </w:r>
      <w:r w:rsidRPr="00FE1260">
        <w:rPr>
          <w:rFonts w:ascii="Times New Roman" w:hAnsi="Times New Roman" w:cs="Times New Roman"/>
          <w:sz w:val="26"/>
          <w:szCs w:val="26"/>
        </w:rPr>
        <w:t>ộ</w:t>
      </w:r>
      <w:r w:rsidRPr="00FE1260">
        <w:rPr>
          <w:rFonts w:ascii="Times New Roman" w:hAnsi="Times New Roman" w:cs="Times New Roman"/>
          <w:sz w:val="26"/>
          <w:szCs w:val="26"/>
        </w:rPr>
        <w:t>i, tin nh</w:t>
      </w:r>
      <w:r w:rsidRPr="00FE1260">
        <w:rPr>
          <w:rFonts w:ascii="Times New Roman" w:hAnsi="Times New Roman" w:cs="Times New Roman"/>
          <w:sz w:val="26"/>
          <w:szCs w:val="26"/>
        </w:rPr>
        <w:t>ắ</w:t>
      </w:r>
      <w:r w:rsidRPr="00FE1260">
        <w:rPr>
          <w:rFonts w:ascii="Times New Roman" w:hAnsi="Times New Roman" w:cs="Times New Roman"/>
          <w:sz w:val="26"/>
          <w:szCs w:val="26"/>
        </w:rPr>
        <w:t>n, tài kho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 xml:space="preserve">n 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o.</w:t>
      </w:r>
    </w:p>
    <w:p w:rsidR="00105533" w:rsidRPr="00FE1260" w:rsidRDefault="008D059D" w:rsidP="00FE1260">
      <w:pPr>
        <w:spacing w:after="80"/>
        <w:ind w:firstLine="720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FE126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E1260">
        <w:rPr>
          <w:rFonts w:ascii="Times New Roman" w:hAnsi="Times New Roman" w:cs="Times New Roman"/>
          <w:spacing w:val="-4"/>
          <w:sz w:val="26"/>
          <w:szCs w:val="26"/>
        </w:rPr>
        <w:t>Nh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ậ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n</w:t>
      </w:r>
      <w:proofErr w:type="spellEnd"/>
      <w:r w:rsidRPr="00FE126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pacing w:val="-4"/>
          <w:sz w:val="26"/>
          <w:szCs w:val="26"/>
        </w:rPr>
        <w:t>di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ệ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n</w:t>
      </w:r>
      <w:proofErr w:type="spellEnd"/>
      <w:r w:rsidRPr="00FE126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pacing w:val="-4"/>
          <w:sz w:val="26"/>
          <w:szCs w:val="26"/>
        </w:rPr>
        <w:t>các</w:t>
      </w:r>
      <w:proofErr w:type="spellEnd"/>
      <w:r w:rsidRPr="00FE1260">
        <w:rPr>
          <w:rFonts w:ascii="Times New Roman" w:hAnsi="Times New Roman" w:cs="Times New Roman"/>
          <w:spacing w:val="-4"/>
          <w:sz w:val="26"/>
          <w:szCs w:val="26"/>
        </w:rPr>
        <w:t xml:space="preserve"> lo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ạ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i ma tuý m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ớ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i, cách k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ẻ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 xml:space="preserve"> x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ấ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u thư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ờ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ng l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ợ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i d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ụ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ng đ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ể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 xml:space="preserve"> lôi kéo l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ứ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a tu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ổ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i h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ọ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c sinh; tác h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ạ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i c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ủ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a ma tuý đ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ố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i v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ớ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i s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ứ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c kh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ỏ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e và tương lai c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ủ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a m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ỗ</w:t>
      </w:r>
      <w:r w:rsidRPr="00FE1260">
        <w:rPr>
          <w:rFonts w:ascii="Times New Roman" w:hAnsi="Times New Roman" w:cs="Times New Roman"/>
          <w:spacing w:val="-4"/>
          <w:sz w:val="26"/>
          <w:szCs w:val="26"/>
        </w:rPr>
        <w:t>i cá nhân.</w:t>
      </w:r>
    </w:p>
    <w:p w:rsidR="00105533" w:rsidRPr="00FE1260" w:rsidRDefault="008D059D" w:rsidP="00FE1260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E126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Nh</w:t>
      </w:r>
      <w:r w:rsidRPr="00FE1260">
        <w:rPr>
          <w:rFonts w:ascii="Times New Roman" w:hAnsi="Times New Roman" w:cs="Times New Roman"/>
          <w:sz w:val="26"/>
          <w:szCs w:val="26"/>
        </w:rPr>
        <w:t>ữ</w:t>
      </w:r>
      <w:r w:rsidRPr="00FE1260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k</w:t>
      </w:r>
      <w:r w:rsidRPr="00FE1260">
        <w:rPr>
          <w:rFonts w:ascii="Times New Roman" w:hAnsi="Times New Roman" w:cs="Times New Roman"/>
          <w:sz w:val="26"/>
          <w:szCs w:val="26"/>
        </w:rPr>
        <w:t>ỹ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c</w:t>
      </w:r>
      <w:r w:rsidRPr="00FE1260">
        <w:rPr>
          <w:rFonts w:ascii="Times New Roman" w:hAnsi="Times New Roman" w:cs="Times New Roman"/>
          <w:sz w:val="26"/>
          <w:szCs w:val="26"/>
        </w:rPr>
        <w:t>ầ</w:t>
      </w:r>
      <w:r w:rsidRPr="00FE1260">
        <w:rPr>
          <w:rFonts w:ascii="Times New Roman" w:hAnsi="Times New Roman" w:cs="Times New Roman"/>
          <w:sz w:val="26"/>
          <w:szCs w:val="26"/>
        </w:rPr>
        <w:t>n thi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>t đ</w:t>
      </w:r>
      <w:r w:rsidRPr="00FE1260">
        <w:rPr>
          <w:rFonts w:ascii="Times New Roman" w:hAnsi="Times New Roman" w:cs="Times New Roman"/>
          <w:sz w:val="26"/>
          <w:szCs w:val="26"/>
        </w:rPr>
        <w:t>ể</w:t>
      </w:r>
      <w:r w:rsidRPr="00FE1260">
        <w:rPr>
          <w:rFonts w:ascii="Times New Roman" w:hAnsi="Times New Roman" w:cs="Times New Roman"/>
          <w:sz w:val="26"/>
          <w:szCs w:val="26"/>
        </w:rPr>
        <w:t xml:space="preserve"> 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c sinh bi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>t t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 xml:space="preserve"> b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o v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 xml:space="preserve"> b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n th</w:t>
      </w:r>
      <w:r w:rsidRPr="00FE1260">
        <w:rPr>
          <w:rFonts w:ascii="Times New Roman" w:hAnsi="Times New Roman" w:cs="Times New Roman"/>
          <w:sz w:val="26"/>
          <w:szCs w:val="26"/>
        </w:rPr>
        <w:t>ân, nâng cao tinh th</w:t>
      </w:r>
      <w:r w:rsidRPr="00FE1260">
        <w:rPr>
          <w:rFonts w:ascii="Times New Roman" w:hAnsi="Times New Roman" w:cs="Times New Roman"/>
          <w:sz w:val="26"/>
          <w:szCs w:val="26"/>
        </w:rPr>
        <w:t>ầ</w:t>
      </w:r>
      <w:r w:rsidRPr="00FE1260">
        <w:rPr>
          <w:rFonts w:ascii="Times New Roman" w:hAnsi="Times New Roman" w:cs="Times New Roman"/>
          <w:sz w:val="26"/>
          <w:szCs w:val="26"/>
        </w:rPr>
        <w:t>n c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nh giác, ch</w:t>
      </w:r>
      <w:r w:rsidRPr="00FE1260">
        <w:rPr>
          <w:rFonts w:ascii="Times New Roman" w:hAnsi="Times New Roman" w:cs="Times New Roman"/>
          <w:sz w:val="26"/>
          <w:szCs w:val="26"/>
        </w:rPr>
        <w:t>ủ</w:t>
      </w:r>
      <w:r w:rsidRPr="00FE1260">
        <w:rPr>
          <w:rFonts w:ascii="Times New Roman" w:hAnsi="Times New Roman" w:cs="Times New Roman"/>
          <w:sz w:val="26"/>
          <w:szCs w:val="26"/>
        </w:rPr>
        <w:t xml:space="preserve"> đ</w:t>
      </w:r>
      <w:r w:rsidRPr="00FE1260">
        <w:rPr>
          <w:rFonts w:ascii="Times New Roman" w:hAnsi="Times New Roman" w:cs="Times New Roman"/>
          <w:sz w:val="26"/>
          <w:szCs w:val="26"/>
        </w:rPr>
        <w:t>ộ</w:t>
      </w:r>
      <w:r w:rsidRPr="00FE1260">
        <w:rPr>
          <w:rFonts w:ascii="Times New Roman" w:hAnsi="Times New Roman" w:cs="Times New Roman"/>
          <w:sz w:val="26"/>
          <w:szCs w:val="26"/>
        </w:rPr>
        <w:t>ng phòng tránh khi g</w:t>
      </w:r>
      <w:r w:rsidRPr="00FE1260">
        <w:rPr>
          <w:rFonts w:ascii="Times New Roman" w:hAnsi="Times New Roman" w:cs="Times New Roman"/>
          <w:sz w:val="26"/>
          <w:szCs w:val="26"/>
        </w:rPr>
        <w:t>ặ</w:t>
      </w:r>
      <w:r w:rsidRPr="00FE1260">
        <w:rPr>
          <w:rFonts w:ascii="Times New Roman" w:hAnsi="Times New Roman" w:cs="Times New Roman"/>
          <w:sz w:val="26"/>
          <w:szCs w:val="26"/>
        </w:rPr>
        <w:t>p các tình hu</w:t>
      </w:r>
      <w:r w:rsidRPr="00FE1260">
        <w:rPr>
          <w:rFonts w:ascii="Times New Roman" w:hAnsi="Times New Roman" w:cs="Times New Roman"/>
          <w:sz w:val="26"/>
          <w:szCs w:val="26"/>
        </w:rPr>
        <w:t>ố</w:t>
      </w:r>
      <w:r w:rsidRPr="00FE1260">
        <w:rPr>
          <w:rFonts w:ascii="Times New Roman" w:hAnsi="Times New Roman" w:cs="Times New Roman"/>
          <w:sz w:val="26"/>
          <w:szCs w:val="26"/>
        </w:rPr>
        <w:t>ng x</w:t>
      </w:r>
      <w:r w:rsidRPr="00FE1260">
        <w:rPr>
          <w:rFonts w:ascii="Times New Roman" w:hAnsi="Times New Roman" w:cs="Times New Roman"/>
          <w:sz w:val="26"/>
          <w:szCs w:val="26"/>
        </w:rPr>
        <w:t>ấ</w:t>
      </w:r>
      <w:r w:rsidRPr="00FE1260">
        <w:rPr>
          <w:rFonts w:ascii="Times New Roman" w:hAnsi="Times New Roman" w:cs="Times New Roman"/>
          <w:sz w:val="26"/>
          <w:szCs w:val="26"/>
        </w:rPr>
        <w:t>u.</w:t>
      </w:r>
    </w:p>
    <w:p w:rsidR="00105533" w:rsidRPr="00FE1260" w:rsidRDefault="008D059D" w:rsidP="00FE1260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1260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đưa ra nhi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r w:rsidRPr="00FE1260">
        <w:rPr>
          <w:rFonts w:ascii="Times New Roman" w:hAnsi="Times New Roman" w:cs="Times New Roman"/>
          <w:sz w:val="26"/>
          <w:szCs w:val="26"/>
        </w:rPr>
        <w:t>u tình hu</w:t>
      </w:r>
      <w:r w:rsidRPr="00FE1260">
        <w:rPr>
          <w:rFonts w:ascii="Times New Roman" w:hAnsi="Times New Roman" w:cs="Times New Roman"/>
          <w:sz w:val="26"/>
          <w:szCs w:val="26"/>
        </w:rPr>
        <w:t>ố</w:t>
      </w:r>
      <w:r w:rsidRPr="00FE1260">
        <w:rPr>
          <w:rFonts w:ascii="Times New Roman" w:hAnsi="Times New Roman" w:cs="Times New Roman"/>
          <w:sz w:val="26"/>
          <w:szCs w:val="26"/>
        </w:rPr>
        <w:t>ng tr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>c quan, minh 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a b</w:t>
      </w:r>
      <w:r w:rsidRPr="00FE1260">
        <w:rPr>
          <w:rFonts w:ascii="Times New Roman" w:hAnsi="Times New Roman" w:cs="Times New Roman"/>
          <w:sz w:val="26"/>
          <w:szCs w:val="26"/>
        </w:rPr>
        <w:t>ằ</w:t>
      </w:r>
      <w:r w:rsidRPr="00FE1260">
        <w:rPr>
          <w:rFonts w:ascii="Times New Roman" w:hAnsi="Times New Roman" w:cs="Times New Roman"/>
          <w:sz w:val="26"/>
          <w:szCs w:val="26"/>
        </w:rPr>
        <w:t xml:space="preserve">ng hình 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nh, video và các câu chuy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n th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>c t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>, giúp 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c sinh d</w:t>
      </w:r>
      <w:r w:rsidRPr="00FE1260">
        <w:rPr>
          <w:rFonts w:ascii="Times New Roman" w:hAnsi="Times New Roman" w:cs="Times New Roman"/>
          <w:sz w:val="26"/>
          <w:szCs w:val="26"/>
        </w:rPr>
        <w:t>ễ</w:t>
      </w:r>
      <w:r w:rsidRPr="00FE1260">
        <w:rPr>
          <w:rFonts w:ascii="Times New Roman" w:hAnsi="Times New Roman" w:cs="Times New Roman"/>
          <w:sz w:val="26"/>
          <w:szCs w:val="26"/>
        </w:rPr>
        <w:t xml:space="preserve"> hi</w:t>
      </w:r>
      <w:r w:rsidRPr="00FE1260">
        <w:rPr>
          <w:rFonts w:ascii="Times New Roman" w:hAnsi="Times New Roman" w:cs="Times New Roman"/>
          <w:sz w:val="26"/>
          <w:szCs w:val="26"/>
        </w:rPr>
        <w:t>ể</w:t>
      </w:r>
      <w:r w:rsidRPr="00FE1260">
        <w:rPr>
          <w:rFonts w:ascii="Times New Roman" w:hAnsi="Times New Roman" w:cs="Times New Roman"/>
          <w:sz w:val="26"/>
          <w:szCs w:val="26"/>
        </w:rPr>
        <w:t>u, d</w:t>
      </w:r>
      <w:r w:rsidRPr="00FE1260">
        <w:rPr>
          <w:rFonts w:ascii="Times New Roman" w:hAnsi="Times New Roman" w:cs="Times New Roman"/>
          <w:sz w:val="26"/>
          <w:szCs w:val="26"/>
        </w:rPr>
        <w:t>ễ</w:t>
      </w:r>
      <w:r w:rsidRPr="00FE1260">
        <w:rPr>
          <w:rFonts w:ascii="Times New Roman" w:hAnsi="Times New Roman" w:cs="Times New Roman"/>
          <w:sz w:val="26"/>
          <w:szCs w:val="26"/>
        </w:rPr>
        <w:t xml:space="preserve"> ghi nh</w:t>
      </w:r>
      <w:r w:rsidRPr="00FE1260">
        <w:rPr>
          <w:rFonts w:ascii="Times New Roman" w:hAnsi="Times New Roman" w:cs="Times New Roman"/>
          <w:sz w:val="26"/>
          <w:szCs w:val="26"/>
        </w:rPr>
        <w:t>ớ</w:t>
      </w:r>
      <w:r w:rsidRPr="00FE1260">
        <w:rPr>
          <w:rFonts w:ascii="Times New Roman" w:hAnsi="Times New Roman" w:cs="Times New Roman"/>
          <w:sz w:val="26"/>
          <w:szCs w:val="26"/>
        </w:rPr>
        <w:t>. Ph</w:t>
      </w:r>
      <w:r w:rsidRPr="00FE1260">
        <w:rPr>
          <w:rFonts w:ascii="Times New Roman" w:hAnsi="Times New Roman" w:cs="Times New Roman"/>
          <w:sz w:val="26"/>
          <w:szCs w:val="26"/>
        </w:rPr>
        <w:t>ầ</w:t>
      </w:r>
      <w:r w:rsidRPr="00FE1260">
        <w:rPr>
          <w:rFonts w:ascii="Times New Roman" w:hAnsi="Times New Roman" w:cs="Times New Roman"/>
          <w:sz w:val="26"/>
          <w:szCs w:val="26"/>
        </w:rPr>
        <w:t>n giao lưu h</w:t>
      </w:r>
      <w:r w:rsidRPr="00FE1260">
        <w:rPr>
          <w:rFonts w:ascii="Times New Roman" w:hAnsi="Times New Roman" w:cs="Times New Roman"/>
          <w:sz w:val="26"/>
          <w:szCs w:val="26"/>
        </w:rPr>
        <w:t>ỏ</w:t>
      </w:r>
      <w:r w:rsidRPr="00FE1260">
        <w:rPr>
          <w:rFonts w:ascii="Times New Roman" w:hAnsi="Times New Roman" w:cs="Times New Roman"/>
          <w:sz w:val="26"/>
          <w:szCs w:val="26"/>
        </w:rPr>
        <w:t>i – đáp gi</w:t>
      </w:r>
      <w:r w:rsidRPr="00FE1260">
        <w:rPr>
          <w:rFonts w:ascii="Times New Roman" w:hAnsi="Times New Roman" w:cs="Times New Roman"/>
          <w:sz w:val="26"/>
          <w:szCs w:val="26"/>
        </w:rPr>
        <w:t>ữ</w:t>
      </w:r>
      <w:r w:rsidRPr="00FE1260">
        <w:rPr>
          <w:rFonts w:ascii="Times New Roman" w:hAnsi="Times New Roman" w:cs="Times New Roman"/>
          <w:sz w:val="26"/>
          <w:szCs w:val="26"/>
        </w:rPr>
        <w:t xml:space="preserve">a </w:t>
      </w:r>
      <w:r w:rsidRPr="00FE1260">
        <w:rPr>
          <w:rFonts w:ascii="Times New Roman" w:hAnsi="Times New Roman" w:cs="Times New Roman"/>
          <w:sz w:val="26"/>
          <w:szCs w:val="26"/>
        </w:rPr>
        <w:t>các đ</w:t>
      </w:r>
      <w:r w:rsidRPr="00FE1260">
        <w:rPr>
          <w:rFonts w:ascii="Times New Roman" w:hAnsi="Times New Roman" w:cs="Times New Roman"/>
          <w:sz w:val="26"/>
          <w:szCs w:val="26"/>
        </w:rPr>
        <w:t>ồ</w:t>
      </w:r>
      <w:r w:rsidRPr="00FE1260">
        <w:rPr>
          <w:rFonts w:ascii="Times New Roman" w:hAnsi="Times New Roman" w:cs="Times New Roman"/>
          <w:sz w:val="26"/>
          <w:szCs w:val="26"/>
        </w:rPr>
        <w:t>ng chí công an và 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c sinh di</w:t>
      </w:r>
      <w:r w:rsidRPr="00FE1260">
        <w:rPr>
          <w:rFonts w:ascii="Times New Roman" w:hAnsi="Times New Roman" w:cs="Times New Roman"/>
          <w:sz w:val="26"/>
          <w:szCs w:val="26"/>
        </w:rPr>
        <w:t>ễ</w:t>
      </w:r>
      <w:r w:rsidRPr="00FE1260">
        <w:rPr>
          <w:rFonts w:ascii="Times New Roman" w:hAnsi="Times New Roman" w:cs="Times New Roman"/>
          <w:sz w:val="26"/>
          <w:szCs w:val="26"/>
        </w:rPr>
        <w:t>n ra sôi n</w:t>
      </w:r>
      <w:r w:rsidRPr="00FE1260">
        <w:rPr>
          <w:rFonts w:ascii="Times New Roman" w:hAnsi="Times New Roman" w:cs="Times New Roman"/>
          <w:sz w:val="26"/>
          <w:szCs w:val="26"/>
        </w:rPr>
        <w:t>ổ</w:t>
      </w:r>
      <w:r w:rsidRPr="00FE1260">
        <w:rPr>
          <w:rFonts w:ascii="Times New Roman" w:hAnsi="Times New Roman" w:cs="Times New Roman"/>
          <w:sz w:val="26"/>
          <w:szCs w:val="26"/>
        </w:rPr>
        <w:t>i, t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o không khí c</w:t>
      </w:r>
      <w:r w:rsidRPr="00FE1260">
        <w:rPr>
          <w:rFonts w:ascii="Times New Roman" w:hAnsi="Times New Roman" w:cs="Times New Roman"/>
          <w:sz w:val="26"/>
          <w:szCs w:val="26"/>
        </w:rPr>
        <w:t>ở</w:t>
      </w:r>
      <w:r w:rsidRPr="00FE1260">
        <w:rPr>
          <w:rFonts w:ascii="Times New Roman" w:hAnsi="Times New Roman" w:cs="Times New Roman"/>
          <w:sz w:val="26"/>
          <w:szCs w:val="26"/>
        </w:rPr>
        <w:t>i m</w:t>
      </w:r>
      <w:r w:rsidRPr="00FE1260">
        <w:rPr>
          <w:rFonts w:ascii="Times New Roman" w:hAnsi="Times New Roman" w:cs="Times New Roman"/>
          <w:sz w:val="26"/>
          <w:szCs w:val="26"/>
        </w:rPr>
        <w:t>ở</w:t>
      </w:r>
      <w:r w:rsidRPr="00FE1260">
        <w:rPr>
          <w:rFonts w:ascii="Times New Roman" w:hAnsi="Times New Roman" w:cs="Times New Roman"/>
          <w:sz w:val="26"/>
          <w:szCs w:val="26"/>
        </w:rPr>
        <w:t>, thu hút s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 xml:space="preserve"> tham gia tích c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>c c</w:t>
      </w:r>
      <w:r w:rsidRPr="00FE1260">
        <w:rPr>
          <w:rFonts w:ascii="Times New Roman" w:hAnsi="Times New Roman" w:cs="Times New Roman"/>
          <w:sz w:val="26"/>
          <w:szCs w:val="26"/>
        </w:rPr>
        <w:t>ủ</w:t>
      </w:r>
      <w:r w:rsidRPr="00FE1260">
        <w:rPr>
          <w:rFonts w:ascii="Times New Roman" w:hAnsi="Times New Roman" w:cs="Times New Roman"/>
          <w:sz w:val="26"/>
          <w:szCs w:val="26"/>
        </w:rPr>
        <w:t>a các em.</w:t>
      </w:r>
    </w:p>
    <w:p w:rsidR="00105533" w:rsidRPr="00FE1260" w:rsidRDefault="008D059D" w:rsidP="00FE1260">
      <w:pPr>
        <w:spacing w:after="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1260">
        <w:rPr>
          <w:rFonts w:ascii="Times New Roman" w:hAnsi="Times New Roman" w:cs="Times New Roman"/>
          <w:b/>
          <w:sz w:val="26"/>
          <w:szCs w:val="26"/>
        </w:rPr>
        <w:t>2. S</w:t>
      </w:r>
      <w:r w:rsidRPr="00FE1260">
        <w:rPr>
          <w:rFonts w:ascii="Times New Roman" w:hAnsi="Times New Roman" w:cs="Times New Roman"/>
          <w:b/>
          <w:sz w:val="26"/>
          <w:szCs w:val="26"/>
        </w:rPr>
        <w:t>ự</w:t>
      </w:r>
      <w:r w:rsidRPr="00FE1260">
        <w:rPr>
          <w:rFonts w:ascii="Times New Roman" w:hAnsi="Times New Roman" w:cs="Times New Roman"/>
          <w:b/>
          <w:sz w:val="26"/>
          <w:szCs w:val="26"/>
        </w:rPr>
        <w:t xml:space="preserve"> tham d</w:t>
      </w:r>
      <w:r w:rsidRPr="00FE1260">
        <w:rPr>
          <w:rFonts w:ascii="Times New Roman" w:hAnsi="Times New Roman" w:cs="Times New Roman"/>
          <w:b/>
          <w:sz w:val="26"/>
          <w:szCs w:val="26"/>
        </w:rPr>
        <w:t>ự</w:t>
      </w:r>
      <w:r w:rsidRPr="00FE1260">
        <w:rPr>
          <w:rFonts w:ascii="Times New Roman" w:hAnsi="Times New Roman" w:cs="Times New Roman"/>
          <w:b/>
          <w:sz w:val="26"/>
          <w:szCs w:val="26"/>
        </w:rPr>
        <w:t xml:space="preserve"> c</w:t>
      </w:r>
      <w:r w:rsidRPr="00FE1260">
        <w:rPr>
          <w:rFonts w:ascii="Times New Roman" w:hAnsi="Times New Roman" w:cs="Times New Roman"/>
          <w:b/>
          <w:sz w:val="26"/>
          <w:szCs w:val="26"/>
        </w:rPr>
        <w:t>ủ</w:t>
      </w:r>
      <w:r w:rsidRPr="00FE1260">
        <w:rPr>
          <w:rFonts w:ascii="Times New Roman" w:hAnsi="Times New Roman" w:cs="Times New Roman"/>
          <w:b/>
          <w:sz w:val="26"/>
          <w:szCs w:val="26"/>
        </w:rPr>
        <w:t>a nhà trư</w:t>
      </w:r>
      <w:r w:rsidRPr="00FE1260">
        <w:rPr>
          <w:rFonts w:ascii="Times New Roman" w:hAnsi="Times New Roman" w:cs="Times New Roman"/>
          <w:b/>
          <w:sz w:val="26"/>
          <w:szCs w:val="26"/>
        </w:rPr>
        <w:t>ờ</w:t>
      </w:r>
      <w:r w:rsidRPr="00FE1260">
        <w:rPr>
          <w:rFonts w:ascii="Times New Roman" w:hAnsi="Times New Roman" w:cs="Times New Roman"/>
          <w:b/>
          <w:sz w:val="26"/>
          <w:szCs w:val="26"/>
        </w:rPr>
        <w:t>ng</w:t>
      </w:r>
    </w:p>
    <w:p w:rsidR="00105533" w:rsidRPr="00FE1260" w:rsidRDefault="008D059D" w:rsidP="00FE1260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1260">
        <w:rPr>
          <w:rFonts w:ascii="Times New Roman" w:hAnsi="Times New Roman" w:cs="Times New Roman"/>
          <w:sz w:val="26"/>
          <w:szCs w:val="26"/>
        </w:rPr>
        <w:t>V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trư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có s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 xml:space="preserve"> tham d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 xml:space="preserve"> c</w:t>
      </w:r>
      <w:r w:rsidRPr="00FE1260">
        <w:rPr>
          <w:rFonts w:ascii="Times New Roman" w:hAnsi="Times New Roman" w:cs="Times New Roman"/>
          <w:sz w:val="26"/>
          <w:szCs w:val="26"/>
        </w:rPr>
        <w:t>ủ</w:t>
      </w:r>
      <w:r w:rsidRPr="00FE1260">
        <w:rPr>
          <w:rFonts w:ascii="Times New Roman" w:hAnsi="Times New Roman" w:cs="Times New Roman"/>
          <w:sz w:val="26"/>
          <w:szCs w:val="26"/>
        </w:rPr>
        <w:t>a cô giáo Nguy</w:t>
      </w:r>
      <w:r w:rsidRPr="00FE1260">
        <w:rPr>
          <w:rFonts w:ascii="Times New Roman" w:hAnsi="Times New Roman" w:cs="Times New Roman"/>
          <w:sz w:val="26"/>
          <w:szCs w:val="26"/>
        </w:rPr>
        <w:t>ễ</w:t>
      </w:r>
      <w:r w:rsidRPr="00FE1260">
        <w:rPr>
          <w:rFonts w:ascii="Times New Roman" w:hAnsi="Times New Roman" w:cs="Times New Roman"/>
          <w:sz w:val="26"/>
          <w:szCs w:val="26"/>
        </w:rPr>
        <w:t>n Th</w:t>
      </w:r>
      <w:r w:rsidRPr="00FE1260">
        <w:rPr>
          <w:rFonts w:ascii="Times New Roman" w:hAnsi="Times New Roman" w:cs="Times New Roman"/>
          <w:sz w:val="26"/>
          <w:szCs w:val="26"/>
        </w:rPr>
        <w:t>ị</w:t>
      </w:r>
      <w:r w:rsidRPr="00FE1260">
        <w:rPr>
          <w:rFonts w:ascii="Times New Roman" w:hAnsi="Times New Roman" w:cs="Times New Roman"/>
          <w:sz w:val="26"/>
          <w:szCs w:val="26"/>
        </w:rPr>
        <w:t xml:space="preserve"> Nhung – Hi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u trư</w:t>
      </w:r>
      <w:r w:rsidRPr="00FE1260">
        <w:rPr>
          <w:rFonts w:ascii="Times New Roman" w:hAnsi="Times New Roman" w:cs="Times New Roman"/>
          <w:sz w:val="26"/>
          <w:szCs w:val="26"/>
        </w:rPr>
        <w:t>ở</w:t>
      </w:r>
      <w:r w:rsidRPr="00FE1260">
        <w:rPr>
          <w:rFonts w:ascii="Times New Roman" w:hAnsi="Times New Roman" w:cs="Times New Roman"/>
          <w:sz w:val="26"/>
          <w:szCs w:val="26"/>
        </w:rPr>
        <w:t>ng, cùng toàn th</w:t>
      </w:r>
      <w:r w:rsidRPr="00FE1260">
        <w:rPr>
          <w:rFonts w:ascii="Times New Roman" w:hAnsi="Times New Roman" w:cs="Times New Roman"/>
          <w:sz w:val="26"/>
          <w:szCs w:val="26"/>
        </w:rPr>
        <w:t>ể</w:t>
      </w:r>
      <w:r w:rsidRPr="00FE1260">
        <w:rPr>
          <w:rFonts w:ascii="Times New Roman" w:hAnsi="Times New Roman" w:cs="Times New Roman"/>
          <w:sz w:val="26"/>
          <w:szCs w:val="26"/>
        </w:rPr>
        <w:t xml:space="preserve"> cán b</w:t>
      </w:r>
      <w:r w:rsidRPr="00FE1260">
        <w:rPr>
          <w:rFonts w:ascii="Times New Roman" w:hAnsi="Times New Roman" w:cs="Times New Roman"/>
          <w:sz w:val="26"/>
          <w:szCs w:val="26"/>
        </w:rPr>
        <w:t>ộ</w:t>
      </w:r>
      <w:r w:rsidRPr="00FE1260">
        <w:rPr>
          <w:rFonts w:ascii="Times New Roman" w:hAnsi="Times New Roman" w:cs="Times New Roman"/>
          <w:sz w:val="26"/>
          <w:szCs w:val="26"/>
        </w:rPr>
        <w:t xml:space="preserve">, giáo viên và </w:t>
      </w:r>
      <w:r w:rsidRPr="00FE1260">
        <w:rPr>
          <w:rFonts w:ascii="Times New Roman" w:hAnsi="Times New Roman" w:cs="Times New Roman"/>
          <w:sz w:val="26"/>
          <w:szCs w:val="26"/>
        </w:rPr>
        <w:t>763 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c sinh. Nhà trư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ng luôn xác đ</w:t>
      </w:r>
      <w:r w:rsidRPr="00FE1260">
        <w:rPr>
          <w:rFonts w:ascii="Times New Roman" w:hAnsi="Times New Roman" w:cs="Times New Roman"/>
          <w:sz w:val="26"/>
          <w:szCs w:val="26"/>
        </w:rPr>
        <w:t>ị</w:t>
      </w:r>
      <w:r w:rsidRPr="00FE1260">
        <w:rPr>
          <w:rFonts w:ascii="Times New Roman" w:hAnsi="Times New Roman" w:cs="Times New Roman"/>
          <w:sz w:val="26"/>
          <w:szCs w:val="26"/>
        </w:rPr>
        <w:t>nh vi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c trang b</w:t>
      </w:r>
      <w:r w:rsidRPr="00FE1260">
        <w:rPr>
          <w:rFonts w:ascii="Times New Roman" w:hAnsi="Times New Roman" w:cs="Times New Roman"/>
          <w:sz w:val="26"/>
          <w:szCs w:val="26"/>
        </w:rPr>
        <w:t>ị</w:t>
      </w:r>
      <w:r w:rsidRPr="00FE1260">
        <w:rPr>
          <w:rFonts w:ascii="Times New Roman" w:hAnsi="Times New Roman" w:cs="Times New Roman"/>
          <w:sz w:val="26"/>
          <w:szCs w:val="26"/>
        </w:rPr>
        <w:t xml:space="preserve"> ki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>n th</w:t>
      </w:r>
      <w:r w:rsidRPr="00FE1260">
        <w:rPr>
          <w:rFonts w:ascii="Times New Roman" w:hAnsi="Times New Roman" w:cs="Times New Roman"/>
          <w:sz w:val="26"/>
          <w:szCs w:val="26"/>
        </w:rPr>
        <w:t>ứ</w:t>
      </w:r>
      <w:r w:rsidRPr="00FE1260">
        <w:rPr>
          <w:rFonts w:ascii="Times New Roman" w:hAnsi="Times New Roman" w:cs="Times New Roman"/>
          <w:sz w:val="26"/>
          <w:szCs w:val="26"/>
        </w:rPr>
        <w:t>c pháp lu</w:t>
      </w:r>
      <w:r w:rsidRPr="00FE1260">
        <w:rPr>
          <w:rFonts w:ascii="Times New Roman" w:hAnsi="Times New Roman" w:cs="Times New Roman"/>
          <w:sz w:val="26"/>
          <w:szCs w:val="26"/>
        </w:rPr>
        <w:t>ậ</w:t>
      </w:r>
      <w:r w:rsidRPr="00FE1260">
        <w:rPr>
          <w:rFonts w:ascii="Times New Roman" w:hAnsi="Times New Roman" w:cs="Times New Roman"/>
          <w:sz w:val="26"/>
          <w:szCs w:val="26"/>
        </w:rPr>
        <w:t>t, k</w:t>
      </w:r>
      <w:r w:rsidRPr="00FE1260">
        <w:rPr>
          <w:rFonts w:ascii="Times New Roman" w:hAnsi="Times New Roman" w:cs="Times New Roman"/>
          <w:sz w:val="26"/>
          <w:szCs w:val="26"/>
        </w:rPr>
        <w:t>ỹ</w:t>
      </w:r>
      <w:r w:rsidRPr="00FE1260">
        <w:rPr>
          <w:rFonts w:ascii="Times New Roman" w:hAnsi="Times New Roman" w:cs="Times New Roman"/>
          <w:sz w:val="26"/>
          <w:szCs w:val="26"/>
        </w:rPr>
        <w:t xml:space="preserve"> năng phòng ch</w:t>
      </w:r>
      <w:r w:rsidRPr="00FE1260">
        <w:rPr>
          <w:rFonts w:ascii="Times New Roman" w:hAnsi="Times New Roman" w:cs="Times New Roman"/>
          <w:sz w:val="26"/>
          <w:szCs w:val="26"/>
        </w:rPr>
        <w:t>ố</w:t>
      </w:r>
      <w:r w:rsidRPr="00FE1260">
        <w:rPr>
          <w:rFonts w:ascii="Times New Roman" w:hAnsi="Times New Roman" w:cs="Times New Roman"/>
          <w:sz w:val="26"/>
          <w:szCs w:val="26"/>
        </w:rPr>
        <w:t>ng t</w:t>
      </w:r>
      <w:r w:rsidRPr="00FE1260">
        <w:rPr>
          <w:rFonts w:ascii="Times New Roman" w:hAnsi="Times New Roman" w:cs="Times New Roman"/>
          <w:sz w:val="26"/>
          <w:szCs w:val="26"/>
        </w:rPr>
        <w:t>ộ</w:t>
      </w:r>
      <w:r w:rsidRPr="00FE1260">
        <w:rPr>
          <w:rFonts w:ascii="Times New Roman" w:hAnsi="Times New Roman" w:cs="Times New Roman"/>
          <w:sz w:val="26"/>
          <w:szCs w:val="26"/>
        </w:rPr>
        <w:t>i ph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m và t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 xml:space="preserve"> n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n xã h</w:t>
      </w:r>
      <w:r w:rsidRPr="00FE1260">
        <w:rPr>
          <w:rFonts w:ascii="Times New Roman" w:hAnsi="Times New Roman" w:cs="Times New Roman"/>
          <w:sz w:val="26"/>
          <w:szCs w:val="26"/>
        </w:rPr>
        <w:t>ộ</w:t>
      </w:r>
      <w:r w:rsidRPr="00FE1260">
        <w:rPr>
          <w:rFonts w:ascii="Times New Roman" w:hAnsi="Times New Roman" w:cs="Times New Roman"/>
          <w:sz w:val="26"/>
          <w:szCs w:val="26"/>
        </w:rPr>
        <w:t>i là nhi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m v</w:t>
      </w:r>
      <w:r w:rsidRPr="00FE1260">
        <w:rPr>
          <w:rFonts w:ascii="Times New Roman" w:hAnsi="Times New Roman" w:cs="Times New Roman"/>
          <w:sz w:val="26"/>
          <w:szCs w:val="26"/>
        </w:rPr>
        <w:t>ụ</w:t>
      </w:r>
      <w:r w:rsidRPr="00FE1260">
        <w:rPr>
          <w:rFonts w:ascii="Times New Roman" w:hAnsi="Times New Roman" w:cs="Times New Roman"/>
          <w:sz w:val="26"/>
          <w:szCs w:val="26"/>
        </w:rPr>
        <w:t xml:space="preserve"> quan tr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ng trong chương trình giáo d</w:t>
      </w:r>
      <w:r w:rsidRPr="00FE1260">
        <w:rPr>
          <w:rFonts w:ascii="Times New Roman" w:hAnsi="Times New Roman" w:cs="Times New Roman"/>
          <w:sz w:val="26"/>
          <w:szCs w:val="26"/>
        </w:rPr>
        <w:t>ụ</w:t>
      </w:r>
      <w:r w:rsidRPr="00FE1260">
        <w:rPr>
          <w:rFonts w:ascii="Times New Roman" w:hAnsi="Times New Roman" w:cs="Times New Roman"/>
          <w:sz w:val="26"/>
          <w:szCs w:val="26"/>
        </w:rPr>
        <w:t>c toàn di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n, đ</w:t>
      </w:r>
      <w:r w:rsidRPr="00FE1260">
        <w:rPr>
          <w:rFonts w:ascii="Times New Roman" w:hAnsi="Times New Roman" w:cs="Times New Roman"/>
          <w:sz w:val="26"/>
          <w:szCs w:val="26"/>
        </w:rPr>
        <w:t>ặ</w:t>
      </w:r>
      <w:r w:rsidRPr="00FE1260">
        <w:rPr>
          <w:rFonts w:ascii="Times New Roman" w:hAnsi="Times New Roman" w:cs="Times New Roman"/>
          <w:sz w:val="26"/>
          <w:szCs w:val="26"/>
        </w:rPr>
        <w:t>c bi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t trong b</w:t>
      </w:r>
      <w:r w:rsidRPr="00FE1260">
        <w:rPr>
          <w:rFonts w:ascii="Times New Roman" w:hAnsi="Times New Roman" w:cs="Times New Roman"/>
          <w:sz w:val="26"/>
          <w:szCs w:val="26"/>
        </w:rPr>
        <w:t>ố</w:t>
      </w:r>
      <w:r w:rsidRPr="00FE1260">
        <w:rPr>
          <w:rFonts w:ascii="Times New Roman" w:hAnsi="Times New Roman" w:cs="Times New Roman"/>
          <w:sz w:val="26"/>
          <w:szCs w:val="26"/>
        </w:rPr>
        <w:t>i c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nh công ngh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 xml:space="preserve"> và m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ng xã h</w:t>
      </w:r>
      <w:r w:rsidRPr="00FE1260">
        <w:rPr>
          <w:rFonts w:ascii="Times New Roman" w:hAnsi="Times New Roman" w:cs="Times New Roman"/>
          <w:sz w:val="26"/>
          <w:szCs w:val="26"/>
        </w:rPr>
        <w:t>ộ</w:t>
      </w:r>
      <w:r w:rsidRPr="00FE1260">
        <w:rPr>
          <w:rFonts w:ascii="Times New Roman" w:hAnsi="Times New Roman" w:cs="Times New Roman"/>
          <w:sz w:val="26"/>
          <w:szCs w:val="26"/>
        </w:rPr>
        <w:t>i phát tri</w:t>
      </w:r>
      <w:r w:rsidRPr="00FE1260">
        <w:rPr>
          <w:rFonts w:ascii="Times New Roman" w:hAnsi="Times New Roman" w:cs="Times New Roman"/>
          <w:sz w:val="26"/>
          <w:szCs w:val="26"/>
        </w:rPr>
        <w:t>ể</w:t>
      </w:r>
      <w:r w:rsidRPr="00FE1260">
        <w:rPr>
          <w:rFonts w:ascii="Times New Roman" w:hAnsi="Times New Roman" w:cs="Times New Roman"/>
          <w:sz w:val="26"/>
          <w:szCs w:val="26"/>
        </w:rPr>
        <w:t>n m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nh m</w:t>
      </w:r>
      <w:r w:rsidRPr="00FE1260">
        <w:rPr>
          <w:rFonts w:ascii="Times New Roman" w:hAnsi="Times New Roman" w:cs="Times New Roman"/>
          <w:sz w:val="26"/>
          <w:szCs w:val="26"/>
        </w:rPr>
        <w:t>ẽ</w:t>
      </w:r>
      <w:r w:rsidRPr="00FE1260">
        <w:rPr>
          <w:rFonts w:ascii="Times New Roman" w:hAnsi="Times New Roman" w:cs="Times New Roman"/>
          <w:sz w:val="26"/>
          <w:szCs w:val="26"/>
        </w:rPr>
        <w:t xml:space="preserve"> hi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n n</w:t>
      </w:r>
      <w:r w:rsidRPr="00FE1260">
        <w:rPr>
          <w:rFonts w:ascii="Times New Roman" w:hAnsi="Times New Roman" w:cs="Times New Roman"/>
          <w:sz w:val="26"/>
          <w:szCs w:val="26"/>
        </w:rPr>
        <w:t>ay.</w:t>
      </w:r>
    </w:p>
    <w:p w:rsidR="00FE1260" w:rsidRDefault="008D059D" w:rsidP="00FE1260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r w:rsidRPr="00FE1260">
        <w:rPr>
          <w:rFonts w:ascii="Times New Roman" w:hAnsi="Times New Roman" w:cs="Times New Roman"/>
          <w:sz w:val="26"/>
          <w:szCs w:val="26"/>
        </w:rPr>
        <w:t xml:space="preserve">3. </w:t>
      </w:r>
      <w:r w:rsidRPr="00FE1260">
        <w:rPr>
          <w:rFonts w:ascii="Times New Roman" w:hAnsi="Times New Roman" w:cs="Times New Roman"/>
          <w:b/>
          <w:sz w:val="26"/>
          <w:szCs w:val="26"/>
        </w:rPr>
        <w:t>Hi</w:t>
      </w:r>
      <w:r w:rsidRPr="00FE1260">
        <w:rPr>
          <w:rFonts w:ascii="Times New Roman" w:hAnsi="Times New Roman" w:cs="Times New Roman"/>
          <w:b/>
          <w:sz w:val="26"/>
          <w:szCs w:val="26"/>
        </w:rPr>
        <w:t>ệ</w:t>
      </w:r>
      <w:r w:rsidRPr="00FE1260">
        <w:rPr>
          <w:rFonts w:ascii="Times New Roman" w:hAnsi="Times New Roman" w:cs="Times New Roman"/>
          <w:b/>
          <w:sz w:val="26"/>
          <w:szCs w:val="26"/>
        </w:rPr>
        <w:t>u qu</w:t>
      </w:r>
      <w:r w:rsidRPr="00FE1260">
        <w:rPr>
          <w:rFonts w:ascii="Times New Roman" w:hAnsi="Times New Roman" w:cs="Times New Roman"/>
          <w:b/>
          <w:sz w:val="26"/>
          <w:szCs w:val="26"/>
        </w:rPr>
        <w:t>ả</w:t>
      </w:r>
      <w:r w:rsidRPr="00FE1260">
        <w:rPr>
          <w:rFonts w:ascii="Times New Roman" w:hAnsi="Times New Roman" w:cs="Times New Roman"/>
          <w:b/>
          <w:sz w:val="26"/>
          <w:szCs w:val="26"/>
        </w:rPr>
        <w:t xml:space="preserve"> đ</w:t>
      </w:r>
      <w:r w:rsidRPr="00FE1260">
        <w:rPr>
          <w:rFonts w:ascii="Times New Roman" w:hAnsi="Times New Roman" w:cs="Times New Roman"/>
          <w:b/>
          <w:sz w:val="26"/>
          <w:szCs w:val="26"/>
        </w:rPr>
        <w:t>ạ</w:t>
      </w:r>
      <w:r w:rsidRPr="00FE1260">
        <w:rPr>
          <w:rFonts w:ascii="Times New Roman" w:hAnsi="Times New Roman" w:cs="Times New Roman"/>
          <w:b/>
          <w:sz w:val="26"/>
          <w:szCs w:val="26"/>
        </w:rPr>
        <w:t>t đư</w:t>
      </w:r>
      <w:r w:rsidRPr="00FE1260">
        <w:rPr>
          <w:rFonts w:ascii="Times New Roman" w:hAnsi="Times New Roman" w:cs="Times New Roman"/>
          <w:b/>
          <w:sz w:val="26"/>
          <w:szCs w:val="26"/>
        </w:rPr>
        <w:t>ợ</w:t>
      </w:r>
      <w:r w:rsidRPr="00FE1260">
        <w:rPr>
          <w:rFonts w:ascii="Times New Roman" w:hAnsi="Times New Roman" w:cs="Times New Roman"/>
          <w:b/>
          <w:sz w:val="26"/>
          <w:szCs w:val="26"/>
        </w:rPr>
        <w:t>c và bài h</w:t>
      </w:r>
      <w:r w:rsidRPr="00FE1260">
        <w:rPr>
          <w:rFonts w:ascii="Times New Roman" w:hAnsi="Times New Roman" w:cs="Times New Roman"/>
          <w:b/>
          <w:sz w:val="26"/>
          <w:szCs w:val="26"/>
        </w:rPr>
        <w:t>ọ</w:t>
      </w:r>
      <w:r w:rsidRPr="00FE1260">
        <w:rPr>
          <w:rFonts w:ascii="Times New Roman" w:hAnsi="Times New Roman" w:cs="Times New Roman"/>
          <w:b/>
          <w:sz w:val="26"/>
          <w:szCs w:val="26"/>
        </w:rPr>
        <w:t>c</w:t>
      </w:r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5533" w:rsidRPr="00FE1260" w:rsidRDefault="008D059D" w:rsidP="00FE1260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1260">
        <w:rPr>
          <w:rFonts w:ascii="Times New Roman" w:hAnsi="Times New Roman" w:cs="Times New Roman"/>
          <w:sz w:val="26"/>
          <w:szCs w:val="26"/>
        </w:rPr>
        <w:lastRenderedPageBreak/>
        <w:t>Bu</w:t>
      </w:r>
      <w:r w:rsidRPr="00FE1260">
        <w:rPr>
          <w:rFonts w:ascii="Times New Roman" w:hAnsi="Times New Roman" w:cs="Times New Roman"/>
          <w:sz w:val="26"/>
          <w:szCs w:val="26"/>
        </w:rPr>
        <w:t>ổ</w:t>
      </w:r>
      <w:r w:rsidRPr="00FE1260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truy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r w:rsidRPr="00FE1260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mang l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i nhi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r w:rsidRPr="00FE1260">
        <w:rPr>
          <w:rFonts w:ascii="Times New Roman" w:hAnsi="Times New Roman" w:cs="Times New Roman"/>
          <w:sz w:val="26"/>
          <w:szCs w:val="26"/>
        </w:rPr>
        <w:t>u hi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u qu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 xml:space="preserve"> rõ nét:</w:t>
      </w:r>
    </w:p>
    <w:p w:rsidR="00105533" w:rsidRPr="00FE1260" w:rsidRDefault="008D059D" w:rsidP="00FE1260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E126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hi</w:t>
      </w:r>
      <w:r w:rsidRPr="00FE1260">
        <w:rPr>
          <w:rFonts w:ascii="Times New Roman" w:hAnsi="Times New Roman" w:cs="Times New Roman"/>
          <w:sz w:val="26"/>
          <w:szCs w:val="26"/>
        </w:rPr>
        <w:t>ể</w:t>
      </w:r>
      <w:r w:rsidRPr="00FE1260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rõ hơn v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r w:rsidRPr="00FE1260">
        <w:rPr>
          <w:rFonts w:ascii="Times New Roman" w:hAnsi="Times New Roman" w:cs="Times New Roman"/>
          <w:sz w:val="26"/>
          <w:szCs w:val="26"/>
        </w:rPr>
        <w:t xml:space="preserve"> các hành vi vi ph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m pháp lu</w:t>
      </w:r>
      <w:r w:rsidRPr="00FE1260">
        <w:rPr>
          <w:rFonts w:ascii="Times New Roman" w:hAnsi="Times New Roman" w:cs="Times New Roman"/>
          <w:sz w:val="26"/>
          <w:szCs w:val="26"/>
        </w:rPr>
        <w:t>ậ</w:t>
      </w:r>
      <w:r w:rsidRPr="00FE1260">
        <w:rPr>
          <w:rFonts w:ascii="Times New Roman" w:hAnsi="Times New Roman" w:cs="Times New Roman"/>
          <w:sz w:val="26"/>
          <w:szCs w:val="26"/>
        </w:rPr>
        <w:t>t thư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ng g</w:t>
      </w:r>
      <w:r w:rsidRPr="00FE1260">
        <w:rPr>
          <w:rFonts w:ascii="Times New Roman" w:hAnsi="Times New Roman" w:cs="Times New Roman"/>
          <w:sz w:val="26"/>
          <w:szCs w:val="26"/>
        </w:rPr>
        <w:t>ặ</w:t>
      </w:r>
      <w:r w:rsidRPr="00FE1260">
        <w:rPr>
          <w:rFonts w:ascii="Times New Roman" w:hAnsi="Times New Roman" w:cs="Times New Roman"/>
          <w:sz w:val="26"/>
          <w:szCs w:val="26"/>
        </w:rPr>
        <w:t>p trong l</w:t>
      </w:r>
      <w:r w:rsidRPr="00FE1260">
        <w:rPr>
          <w:rFonts w:ascii="Times New Roman" w:hAnsi="Times New Roman" w:cs="Times New Roman"/>
          <w:sz w:val="26"/>
          <w:szCs w:val="26"/>
        </w:rPr>
        <w:t>ứ</w:t>
      </w:r>
      <w:r w:rsidRPr="00FE1260">
        <w:rPr>
          <w:rFonts w:ascii="Times New Roman" w:hAnsi="Times New Roman" w:cs="Times New Roman"/>
          <w:sz w:val="26"/>
          <w:szCs w:val="26"/>
        </w:rPr>
        <w:t>a tu</w:t>
      </w:r>
      <w:r w:rsidRPr="00FE1260">
        <w:rPr>
          <w:rFonts w:ascii="Times New Roman" w:hAnsi="Times New Roman" w:cs="Times New Roman"/>
          <w:sz w:val="26"/>
          <w:szCs w:val="26"/>
        </w:rPr>
        <w:t>ổ</w:t>
      </w:r>
      <w:r w:rsidRPr="00FE1260">
        <w:rPr>
          <w:rFonts w:ascii="Times New Roman" w:hAnsi="Times New Roman" w:cs="Times New Roman"/>
          <w:sz w:val="26"/>
          <w:szCs w:val="26"/>
        </w:rPr>
        <w:t>i 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c đư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ng và nh</w:t>
      </w:r>
      <w:r w:rsidRPr="00FE1260">
        <w:rPr>
          <w:rFonts w:ascii="Times New Roman" w:hAnsi="Times New Roman" w:cs="Times New Roman"/>
          <w:sz w:val="26"/>
          <w:szCs w:val="26"/>
        </w:rPr>
        <w:t>ữ</w:t>
      </w:r>
      <w:r w:rsidRPr="00FE1260">
        <w:rPr>
          <w:rFonts w:ascii="Times New Roman" w:hAnsi="Times New Roman" w:cs="Times New Roman"/>
          <w:sz w:val="26"/>
          <w:szCs w:val="26"/>
        </w:rPr>
        <w:t>ng h</w:t>
      </w:r>
      <w:r w:rsidRPr="00FE1260">
        <w:rPr>
          <w:rFonts w:ascii="Times New Roman" w:hAnsi="Times New Roman" w:cs="Times New Roman"/>
          <w:sz w:val="26"/>
          <w:szCs w:val="26"/>
        </w:rPr>
        <w:t>ậ</w:t>
      </w:r>
      <w:r w:rsidRPr="00FE1260">
        <w:rPr>
          <w:rFonts w:ascii="Times New Roman" w:hAnsi="Times New Roman" w:cs="Times New Roman"/>
          <w:sz w:val="26"/>
          <w:szCs w:val="26"/>
        </w:rPr>
        <w:t>u qu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 xml:space="preserve"> nghiêm tr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ng có th</w:t>
      </w:r>
      <w:r w:rsidRPr="00FE1260">
        <w:rPr>
          <w:rFonts w:ascii="Times New Roman" w:hAnsi="Times New Roman" w:cs="Times New Roman"/>
          <w:sz w:val="26"/>
          <w:szCs w:val="26"/>
        </w:rPr>
        <w:t>ể</w:t>
      </w:r>
      <w:r w:rsidRPr="00FE1260">
        <w:rPr>
          <w:rFonts w:ascii="Times New Roman" w:hAnsi="Times New Roman" w:cs="Times New Roman"/>
          <w:sz w:val="26"/>
          <w:szCs w:val="26"/>
        </w:rPr>
        <w:t xml:space="preserve"> x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y ra.</w:t>
      </w:r>
    </w:p>
    <w:p w:rsidR="00105533" w:rsidRPr="00FE1260" w:rsidRDefault="008D059D" w:rsidP="00FE1260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E126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bi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cách nh</w:t>
      </w:r>
      <w:r w:rsidRPr="00FE1260">
        <w:rPr>
          <w:rFonts w:ascii="Times New Roman" w:hAnsi="Times New Roman" w:cs="Times New Roman"/>
          <w:sz w:val="26"/>
          <w:szCs w:val="26"/>
        </w:rPr>
        <w:t>ậ</w:t>
      </w:r>
      <w:r w:rsidRPr="00FE1260">
        <w:rPr>
          <w:rFonts w:ascii="Times New Roman" w:hAnsi="Times New Roman" w:cs="Times New Roman"/>
          <w:sz w:val="26"/>
          <w:szCs w:val="26"/>
        </w:rPr>
        <w:t>n di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n hành vi l</w:t>
      </w:r>
      <w:r w:rsidRPr="00FE1260">
        <w:rPr>
          <w:rFonts w:ascii="Times New Roman" w:hAnsi="Times New Roman" w:cs="Times New Roman"/>
          <w:sz w:val="26"/>
          <w:szCs w:val="26"/>
        </w:rPr>
        <w:t>ừ</w:t>
      </w:r>
      <w:r w:rsidRPr="00FE1260">
        <w:rPr>
          <w:rFonts w:ascii="Times New Roman" w:hAnsi="Times New Roman" w:cs="Times New Roman"/>
          <w:sz w:val="26"/>
          <w:szCs w:val="26"/>
        </w:rPr>
        <w:t>a đ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o qua m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ng, tránh b</w:t>
      </w:r>
      <w:r w:rsidRPr="00FE1260">
        <w:rPr>
          <w:rFonts w:ascii="Times New Roman" w:hAnsi="Times New Roman" w:cs="Times New Roman"/>
          <w:sz w:val="26"/>
          <w:szCs w:val="26"/>
        </w:rPr>
        <w:t>ị</w:t>
      </w:r>
      <w:r w:rsidRPr="00FE1260">
        <w:rPr>
          <w:rFonts w:ascii="Times New Roman" w:hAnsi="Times New Roman" w:cs="Times New Roman"/>
          <w:sz w:val="26"/>
          <w:szCs w:val="26"/>
        </w:rPr>
        <w:t xml:space="preserve"> k</w:t>
      </w:r>
      <w:r w:rsidRPr="00FE1260">
        <w:rPr>
          <w:rFonts w:ascii="Times New Roman" w:hAnsi="Times New Roman" w:cs="Times New Roman"/>
          <w:sz w:val="26"/>
          <w:szCs w:val="26"/>
        </w:rPr>
        <w:t>ẻ</w:t>
      </w:r>
      <w:r w:rsidRPr="00FE1260">
        <w:rPr>
          <w:rFonts w:ascii="Times New Roman" w:hAnsi="Times New Roman" w:cs="Times New Roman"/>
          <w:sz w:val="26"/>
          <w:szCs w:val="26"/>
        </w:rPr>
        <w:t xml:space="preserve"> x</w:t>
      </w:r>
      <w:r w:rsidRPr="00FE1260">
        <w:rPr>
          <w:rFonts w:ascii="Times New Roman" w:hAnsi="Times New Roman" w:cs="Times New Roman"/>
          <w:sz w:val="26"/>
          <w:szCs w:val="26"/>
        </w:rPr>
        <w:t>ấ</w:t>
      </w:r>
      <w:r w:rsidRPr="00FE1260">
        <w:rPr>
          <w:rFonts w:ascii="Times New Roman" w:hAnsi="Times New Roman" w:cs="Times New Roman"/>
          <w:sz w:val="26"/>
          <w:szCs w:val="26"/>
        </w:rPr>
        <w:t>u l</w:t>
      </w:r>
      <w:r w:rsidRPr="00FE1260">
        <w:rPr>
          <w:rFonts w:ascii="Times New Roman" w:hAnsi="Times New Roman" w:cs="Times New Roman"/>
          <w:sz w:val="26"/>
          <w:szCs w:val="26"/>
        </w:rPr>
        <w:t>ợ</w:t>
      </w:r>
      <w:r w:rsidRPr="00FE1260">
        <w:rPr>
          <w:rFonts w:ascii="Times New Roman" w:hAnsi="Times New Roman" w:cs="Times New Roman"/>
          <w:sz w:val="26"/>
          <w:szCs w:val="26"/>
        </w:rPr>
        <w:t>i d</w:t>
      </w:r>
      <w:r w:rsidRPr="00FE1260">
        <w:rPr>
          <w:rFonts w:ascii="Times New Roman" w:hAnsi="Times New Roman" w:cs="Times New Roman"/>
          <w:sz w:val="26"/>
          <w:szCs w:val="26"/>
        </w:rPr>
        <w:t>ụ</w:t>
      </w:r>
      <w:r w:rsidRPr="00FE1260">
        <w:rPr>
          <w:rFonts w:ascii="Times New Roman" w:hAnsi="Times New Roman" w:cs="Times New Roman"/>
          <w:sz w:val="26"/>
          <w:szCs w:val="26"/>
        </w:rPr>
        <w:t>ng, đ</w:t>
      </w:r>
      <w:r w:rsidRPr="00FE1260">
        <w:rPr>
          <w:rFonts w:ascii="Times New Roman" w:hAnsi="Times New Roman" w:cs="Times New Roman"/>
          <w:sz w:val="26"/>
          <w:szCs w:val="26"/>
        </w:rPr>
        <w:t>ồ</w:t>
      </w:r>
      <w:r w:rsidRPr="00FE1260">
        <w:rPr>
          <w:rFonts w:ascii="Times New Roman" w:hAnsi="Times New Roman" w:cs="Times New Roman"/>
          <w:sz w:val="26"/>
          <w:szCs w:val="26"/>
        </w:rPr>
        <w:t>ng th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i 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c đư</w:t>
      </w:r>
      <w:r w:rsidRPr="00FE1260">
        <w:rPr>
          <w:rFonts w:ascii="Times New Roman" w:hAnsi="Times New Roman" w:cs="Times New Roman"/>
          <w:sz w:val="26"/>
          <w:szCs w:val="26"/>
        </w:rPr>
        <w:t>ợ</w:t>
      </w:r>
      <w:r w:rsidRPr="00FE1260">
        <w:rPr>
          <w:rFonts w:ascii="Times New Roman" w:hAnsi="Times New Roman" w:cs="Times New Roman"/>
          <w:sz w:val="26"/>
          <w:szCs w:val="26"/>
        </w:rPr>
        <w:t>c cách b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o m</w:t>
      </w:r>
      <w:r w:rsidRPr="00FE1260">
        <w:rPr>
          <w:rFonts w:ascii="Times New Roman" w:hAnsi="Times New Roman" w:cs="Times New Roman"/>
          <w:sz w:val="26"/>
          <w:szCs w:val="26"/>
        </w:rPr>
        <w:t>ậ</w:t>
      </w:r>
      <w:r w:rsidRPr="00FE1260">
        <w:rPr>
          <w:rFonts w:ascii="Times New Roman" w:hAnsi="Times New Roman" w:cs="Times New Roman"/>
          <w:sz w:val="26"/>
          <w:szCs w:val="26"/>
        </w:rPr>
        <w:t>t thông tin cá nhân khi s</w:t>
      </w:r>
      <w:r w:rsidRPr="00FE1260">
        <w:rPr>
          <w:rFonts w:ascii="Times New Roman" w:hAnsi="Times New Roman" w:cs="Times New Roman"/>
          <w:sz w:val="26"/>
          <w:szCs w:val="26"/>
        </w:rPr>
        <w:t>ử</w:t>
      </w:r>
      <w:r w:rsidRPr="00FE1260">
        <w:rPr>
          <w:rFonts w:ascii="Times New Roman" w:hAnsi="Times New Roman" w:cs="Times New Roman"/>
          <w:sz w:val="26"/>
          <w:szCs w:val="26"/>
        </w:rPr>
        <w:t xml:space="preserve"> d</w:t>
      </w:r>
      <w:r w:rsidRPr="00FE1260">
        <w:rPr>
          <w:rFonts w:ascii="Times New Roman" w:hAnsi="Times New Roman" w:cs="Times New Roman"/>
          <w:sz w:val="26"/>
          <w:szCs w:val="26"/>
        </w:rPr>
        <w:t>ụ</w:t>
      </w:r>
      <w:r w:rsidRPr="00FE1260">
        <w:rPr>
          <w:rFonts w:ascii="Times New Roman" w:hAnsi="Times New Roman" w:cs="Times New Roman"/>
          <w:sz w:val="26"/>
          <w:szCs w:val="26"/>
        </w:rPr>
        <w:t>ng Internet.</w:t>
      </w:r>
    </w:p>
    <w:p w:rsidR="00105533" w:rsidRPr="00FE1260" w:rsidRDefault="008D059D" w:rsidP="00FE1260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E126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n</w:t>
      </w:r>
      <w:r w:rsidRPr="00FE1260">
        <w:rPr>
          <w:rFonts w:ascii="Times New Roman" w:hAnsi="Times New Roman" w:cs="Times New Roman"/>
          <w:sz w:val="26"/>
          <w:szCs w:val="26"/>
        </w:rPr>
        <w:t>ắ</w:t>
      </w:r>
      <w:r w:rsidRPr="00FE1260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đư</w:t>
      </w:r>
      <w:r w:rsidRPr="00FE1260">
        <w:rPr>
          <w:rFonts w:ascii="Times New Roman" w:hAnsi="Times New Roman" w:cs="Times New Roman"/>
          <w:sz w:val="26"/>
          <w:szCs w:val="26"/>
        </w:rPr>
        <w:t>ợ</w:t>
      </w:r>
      <w:r w:rsidRPr="00FE1260">
        <w:rPr>
          <w:rFonts w:ascii="Times New Roman" w:hAnsi="Times New Roman" w:cs="Times New Roman"/>
          <w:sz w:val="26"/>
          <w:szCs w:val="26"/>
        </w:rPr>
        <w:t>c các d</w:t>
      </w:r>
      <w:r w:rsidRPr="00FE1260">
        <w:rPr>
          <w:rFonts w:ascii="Times New Roman" w:hAnsi="Times New Roman" w:cs="Times New Roman"/>
          <w:sz w:val="26"/>
          <w:szCs w:val="26"/>
        </w:rPr>
        <w:t>ấ</w:t>
      </w:r>
      <w:r w:rsidRPr="00FE1260">
        <w:rPr>
          <w:rFonts w:ascii="Times New Roman" w:hAnsi="Times New Roman" w:cs="Times New Roman"/>
          <w:sz w:val="26"/>
          <w:szCs w:val="26"/>
        </w:rPr>
        <w:t>u hi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u nh</w:t>
      </w:r>
      <w:r w:rsidRPr="00FE1260">
        <w:rPr>
          <w:rFonts w:ascii="Times New Roman" w:hAnsi="Times New Roman" w:cs="Times New Roman"/>
          <w:sz w:val="26"/>
          <w:szCs w:val="26"/>
        </w:rPr>
        <w:t>ậ</w:t>
      </w:r>
      <w:r w:rsidRPr="00FE1260">
        <w:rPr>
          <w:rFonts w:ascii="Times New Roman" w:hAnsi="Times New Roman" w:cs="Times New Roman"/>
          <w:sz w:val="26"/>
          <w:szCs w:val="26"/>
        </w:rPr>
        <w:t>n bi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>t ma tuý, hi</w:t>
      </w:r>
      <w:r w:rsidRPr="00FE1260">
        <w:rPr>
          <w:rFonts w:ascii="Times New Roman" w:hAnsi="Times New Roman" w:cs="Times New Roman"/>
          <w:sz w:val="26"/>
          <w:szCs w:val="26"/>
        </w:rPr>
        <w:t>ể</w:t>
      </w:r>
      <w:r w:rsidRPr="00FE1260">
        <w:rPr>
          <w:rFonts w:ascii="Times New Roman" w:hAnsi="Times New Roman" w:cs="Times New Roman"/>
          <w:sz w:val="26"/>
          <w:szCs w:val="26"/>
        </w:rPr>
        <w:t>u rõ tác h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i và có thái đ</w:t>
      </w:r>
      <w:r w:rsidRPr="00FE1260">
        <w:rPr>
          <w:rFonts w:ascii="Times New Roman" w:hAnsi="Times New Roman" w:cs="Times New Roman"/>
          <w:sz w:val="26"/>
          <w:szCs w:val="26"/>
        </w:rPr>
        <w:t>ộ</w:t>
      </w:r>
      <w:r w:rsidRPr="00FE1260">
        <w:rPr>
          <w:rFonts w:ascii="Times New Roman" w:hAnsi="Times New Roman" w:cs="Times New Roman"/>
          <w:sz w:val="26"/>
          <w:szCs w:val="26"/>
        </w:rPr>
        <w:t xml:space="preserve"> kiên quy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>t nói “không” v</w:t>
      </w:r>
      <w:r w:rsidRPr="00FE1260">
        <w:rPr>
          <w:rFonts w:ascii="Times New Roman" w:hAnsi="Times New Roman" w:cs="Times New Roman"/>
          <w:sz w:val="26"/>
          <w:szCs w:val="26"/>
        </w:rPr>
        <w:t>ớ</w:t>
      </w:r>
      <w:r w:rsidRPr="00FE1260">
        <w:rPr>
          <w:rFonts w:ascii="Times New Roman" w:hAnsi="Times New Roman" w:cs="Times New Roman"/>
          <w:sz w:val="26"/>
          <w:szCs w:val="26"/>
        </w:rPr>
        <w:t>i m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i hì</w:t>
      </w:r>
      <w:r w:rsidRPr="00FE1260">
        <w:rPr>
          <w:rFonts w:ascii="Times New Roman" w:hAnsi="Times New Roman" w:cs="Times New Roman"/>
          <w:sz w:val="26"/>
          <w:szCs w:val="26"/>
        </w:rPr>
        <w:t>nh th</w:t>
      </w:r>
      <w:r w:rsidRPr="00FE1260">
        <w:rPr>
          <w:rFonts w:ascii="Times New Roman" w:hAnsi="Times New Roman" w:cs="Times New Roman"/>
          <w:sz w:val="26"/>
          <w:szCs w:val="26"/>
        </w:rPr>
        <w:t>ứ</w:t>
      </w:r>
      <w:r w:rsidRPr="00FE1260">
        <w:rPr>
          <w:rFonts w:ascii="Times New Roman" w:hAnsi="Times New Roman" w:cs="Times New Roman"/>
          <w:sz w:val="26"/>
          <w:szCs w:val="26"/>
        </w:rPr>
        <w:t>c d</w:t>
      </w:r>
      <w:r w:rsidRPr="00FE1260">
        <w:rPr>
          <w:rFonts w:ascii="Times New Roman" w:hAnsi="Times New Roman" w:cs="Times New Roman"/>
          <w:sz w:val="26"/>
          <w:szCs w:val="26"/>
        </w:rPr>
        <w:t>ụ</w:t>
      </w:r>
      <w:r w:rsidRPr="00FE1260">
        <w:rPr>
          <w:rFonts w:ascii="Times New Roman" w:hAnsi="Times New Roman" w:cs="Times New Roman"/>
          <w:sz w:val="26"/>
          <w:szCs w:val="26"/>
        </w:rPr>
        <w:t xml:space="preserve"> d</w:t>
      </w:r>
      <w:r w:rsidRPr="00FE1260">
        <w:rPr>
          <w:rFonts w:ascii="Times New Roman" w:hAnsi="Times New Roman" w:cs="Times New Roman"/>
          <w:sz w:val="26"/>
          <w:szCs w:val="26"/>
        </w:rPr>
        <w:t>ỗ</w:t>
      </w:r>
      <w:r w:rsidRPr="00FE1260">
        <w:rPr>
          <w:rFonts w:ascii="Times New Roman" w:hAnsi="Times New Roman" w:cs="Times New Roman"/>
          <w:sz w:val="26"/>
          <w:szCs w:val="26"/>
        </w:rPr>
        <w:t>.</w:t>
      </w:r>
    </w:p>
    <w:p w:rsidR="00105533" w:rsidRPr="00FE1260" w:rsidRDefault="008D059D" w:rsidP="00FE1260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E126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đư</w:t>
      </w:r>
      <w:r w:rsidRPr="00FE1260">
        <w:rPr>
          <w:rFonts w:ascii="Times New Roman" w:hAnsi="Times New Roman" w:cs="Times New Roman"/>
          <w:sz w:val="26"/>
          <w:szCs w:val="26"/>
        </w:rPr>
        <w:t>ợ</w:t>
      </w:r>
      <w:r w:rsidRPr="00FE1260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rèn luy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n k</w:t>
      </w:r>
      <w:r w:rsidRPr="00FE1260">
        <w:rPr>
          <w:rFonts w:ascii="Times New Roman" w:hAnsi="Times New Roman" w:cs="Times New Roman"/>
          <w:sz w:val="26"/>
          <w:szCs w:val="26"/>
        </w:rPr>
        <w:t>ỹ</w:t>
      </w:r>
      <w:r w:rsidRPr="00FE1260">
        <w:rPr>
          <w:rFonts w:ascii="Times New Roman" w:hAnsi="Times New Roman" w:cs="Times New Roman"/>
          <w:sz w:val="26"/>
          <w:szCs w:val="26"/>
        </w:rPr>
        <w:t xml:space="preserve"> năng x</w:t>
      </w:r>
      <w:r w:rsidRPr="00FE1260">
        <w:rPr>
          <w:rFonts w:ascii="Times New Roman" w:hAnsi="Times New Roman" w:cs="Times New Roman"/>
          <w:sz w:val="26"/>
          <w:szCs w:val="26"/>
        </w:rPr>
        <w:t>ử</w:t>
      </w:r>
      <w:r w:rsidRPr="00FE1260">
        <w:rPr>
          <w:rFonts w:ascii="Times New Roman" w:hAnsi="Times New Roman" w:cs="Times New Roman"/>
          <w:sz w:val="26"/>
          <w:szCs w:val="26"/>
        </w:rPr>
        <w:t xml:space="preserve"> lý tình hu</w:t>
      </w:r>
      <w:r w:rsidRPr="00FE1260">
        <w:rPr>
          <w:rFonts w:ascii="Times New Roman" w:hAnsi="Times New Roman" w:cs="Times New Roman"/>
          <w:sz w:val="26"/>
          <w:szCs w:val="26"/>
        </w:rPr>
        <w:t>ố</w:t>
      </w:r>
      <w:r w:rsidRPr="00FE1260">
        <w:rPr>
          <w:rFonts w:ascii="Times New Roman" w:hAnsi="Times New Roman" w:cs="Times New Roman"/>
          <w:sz w:val="26"/>
          <w:szCs w:val="26"/>
        </w:rPr>
        <w:t>ng, k</w:t>
      </w:r>
      <w:r w:rsidRPr="00FE1260">
        <w:rPr>
          <w:rFonts w:ascii="Times New Roman" w:hAnsi="Times New Roman" w:cs="Times New Roman"/>
          <w:sz w:val="26"/>
          <w:szCs w:val="26"/>
        </w:rPr>
        <w:t>ỹ</w:t>
      </w:r>
      <w:r w:rsidRPr="00FE1260">
        <w:rPr>
          <w:rFonts w:ascii="Times New Roman" w:hAnsi="Times New Roman" w:cs="Times New Roman"/>
          <w:sz w:val="26"/>
          <w:szCs w:val="26"/>
        </w:rPr>
        <w:t xml:space="preserve"> năng tìm ki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>m s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 xml:space="preserve"> tr</w:t>
      </w:r>
      <w:r w:rsidRPr="00FE1260">
        <w:rPr>
          <w:rFonts w:ascii="Times New Roman" w:hAnsi="Times New Roman" w:cs="Times New Roman"/>
          <w:sz w:val="26"/>
          <w:szCs w:val="26"/>
        </w:rPr>
        <w:t>ợ</w:t>
      </w:r>
      <w:r w:rsidRPr="00FE1260">
        <w:rPr>
          <w:rFonts w:ascii="Times New Roman" w:hAnsi="Times New Roman" w:cs="Times New Roman"/>
          <w:sz w:val="26"/>
          <w:szCs w:val="26"/>
        </w:rPr>
        <w:t xml:space="preserve"> giúp khi g</w:t>
      </w:r>
      <w:r w:rsidRPr="00FE1260">
        <w:rPr>
          <w:rFonts w:ascii="Times New Roman" w:hAnsi="Times New Roman" w:cs="Times New Roman"/>
          <w:sz w:val="26"/>
          <w:szCs w:val="26"/>
        </w:rPr>
        <w:t>ặ</w:t>
      </w:r>
      <w:r w:rsidRPr="00FE1260">
        <w:rPr>
          <w:rFonts w:ascii="Times New Roman" w:hAnsi="Times New Roman" w:cs="Times New Roman"/>
          <w:sz w:val="26"/>
          <w:szCs w:val="26"/>
        </w:rPr>
        <w:t>p nguy hi</w:t>
      </w:r>
      <w:r w:rsidRPr="00FE1260">
        <w:rPr>
          <w:rFonts w:ascii="Times New Roman" w:hAnsi="Times New Roman" w:cs="Times New Roman"/>
          <w:sz w:val="26"/>
          <w:szCs w:val="26"/>
        </w:rPr>
        <w:t>ể</w:t>
      </w:r>
      <w:r w:rsidRPr="00FE1260">
        <w:rPr>
          <w:rFonts w:ascii="Times New Roman" w:hAnsi="Times New Roman" w:cs="Times New Roman"/>
          <w:sz w:val="26"/>
          <w:szCs w:val="26"/>
        </w:rPr>
        <w:t>m; t</w:t>
      </w:r>
      <w:r w:rsidRPr="00FE1260">
        <w:rPr>
          <w:rFonts w:ascii="Times New Roman" w:hAnsi="Times New Roman" w:cs="Times New Roman"/>
          <w:sz w:val="26"/>
          <w:szCs w:val="26"/>
        </w:rPr>
        <w:t>ừ</w:t>
      </w:r>
      <w:r w:rsidRPr="00FE1260">
        <w:rPr>
          <w:rFonts w:ascii="Times New Roman" w:hAnsi="Times New Roman" w:cs="Times New Roman"/>
          <w:sz w:val="26"/>
          <w:szCs w:val="26"/>
        </w:rPr>
        <w:t xml:space="preserve"> đó nâng cao ý th</w:t>
      </w:r>
      <w:r w:rsidRPr="00FE1260">
        <w:rPr>
          <w:rFonts w:ascii="Times New Roman" w:hAnsi="Times New Roman" w:cs="Times New Roman"/>
          <w:sz w:val="26"/>
          <w:szCs w:val="26"/>
        </w:rPr>
        <w:t>ứ</w:t>
      </w:r>
      <w:r w:rsidRPr="00FE1260">
        <w:rPr>
          <w:rFonts w:ascii="Times New Roman" w:hAnsi="Times New Roman" w:cs="Times New Roman"/>
          <w:sz w:val="26"/>
          <w:szCs w:val="26"/>
        </w:rPr>
        <w:t>c t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 xml:space="preserve"> b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o v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 xml:space="preserve"> b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n thân và b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n bè.</w:t>
      </w:r>
    </w:p>
    <w:p w:rsidR="00105533" w:rsidRPr="00FE1260" w:rsidRDefault="008D059D" w:rsidP="00FE1260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E126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Bu</w:t>
      </w:r>
      <w:r w:rsidRPr="00FE1260">
        <w:rPr>
          <w:rFonts w:ascii="Times New Roman" w:hAnsi="Times New Roman" w:cs="Times New Roman"/>
          <w:sz w:val="26"/>
          <w:szCs w:val="26"/>
        </w:rPr>
        <w:t>ổ</w:t>
      </w:r>
      <w:r w:rsidRPr="00FE1260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truy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r w:rsidRPr="00FE1260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góp ph</w:t>
      </w:r>
      <w:r w:rsidRPr="00FE1260">
        <w:rPr>
          <w:rFonts w:ascii="Times New Roman" w:hAnsi="Times New Roman" w:cs="Times New Roman"/>
          <w:sz w:val="26"/>
          <w:szCs w:val="26"/>
        </w:rPr>
        <w:t>ầ</w:t>
      </w:r>
      <w:r w:rsidRPr="00FE1260">
        <w:rPr>
          <w:rFonts w:ascii="Times New Roman" w:hAnsi="Times New Roman" w:cs="Times New Roman"/>
          <w:sz w:val="26"/>
          <w:szCs w:val="26"/>
        </w:rPr>
        <w:t>n xây d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>ng môi trư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ng 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c đư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ng an toàn – lành m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nh – thân thi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n</w:t>
      </w:r>
      <w:r w:rsidRPr="00FE1260">
        <w:rPr>
          <w:rFonts w:ascii="Times New Roman" w:hAnsi="Times New Roman" w:cs="Times New Roman"/>
          <w:sz w:val="26"/>
          <w:szCs w:val="26"/>
        </w:rPr>
        <w:t xml:space="preserve"> – không có t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 xml:space="preserve"> n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n.</w:t>
      </w:r>
    </w:p>
    <w:p w:rsidR="00105533" w:rsidRPr="00FE1260" w:rsidRDefault="008D059D" w:rsidP="00FE1260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1260">
        <w:rPr>
          <w:rFonts w:ascii="Times New Roman" w:hAnsi="Times New Roman" w:cs="Times New Roman"/>
          <w:sz w:val="26"/>
          <w:szCs w:val="26"/>
        </w:rPr>
        <w:t>Đ</w:t>
      </w:r>
      <w:r w:rsidRPr="00FE1260">
        <w:rPr>
          <w:rFonts w:ascii="Times New Roman" w:hAnsi="Times New Roman" w:cs="Times New Roman"/>
          <w:sz w:val="26"/>
          <w:szCs w:val="26"/>
        </w:rPr>
        <w:t>ặ</w:t>
      </w:r>
      <w:r w:rsidRPr="00FE1260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bi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bu</w:t>
      </w:r>
      <w:r w:rsidRPr="00FE1260">
        <w:rPr>
          <w:rFonts w:ascii="Times New Roman" w:hAnsi="Times New Roman" w:cs="Times New Roman"/>
          <w:sz w:val="26"/>
          <w:szCs w:val="26"/>
        </w:rPr>
        <w:t>ổ</w:t>
      </w:r>
      <w:r w:rsidRPr="00FE1260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tuyên truy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r w:rsidRPr="00FE1260">
        <w:rPr>
          <w:rFonts w:ascii="Times New Roman" w:hAnsi="Times New Roman" w:cs="Times New Roman"/>
          <w:sz w:val="26"/>
          <w:szCs w:val="26"/>
        </w:rPr>
        <w:t>n, nhi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r w:rsidRPr="00FE1260">
        <w:rPr>
          <w:rFonts w:ascii="Times New Roman" w:hAnsi="Times New Roman" w:cs="Times New Roman"/>
          <w:sz w:val="26"/>
          <w:szCs w:val="26"/>
        </w:rPr>
        <w:t>u 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c sinh đã ch</w:t>
      </w:r>
      <w:r w:rsidRPr="00FE1260">
        <w:rPr>
          <w:rFonts w:ascii="Times New Roman" w:hAnsi="Times New Roman" w:cs="Times New Roman"/>
          <w:sz w:val="26"/>
          <w:szCs w:val="26"/>
        </w:rPr>
        <w:t>ủ</w:t>
      </w:r>
      <w:r w:rsidRPr="00FE1260">
        <w:rPr>
          <w:rFonts w:ascii="Times New Roman" w:hAnsi="Times New Roman" w:cs="Times New Roman"/>
          <w:sz w:val="26"/>
          <w:szCs w:val="26"/>
        </w:rPr>
        <w:t xml:space="preserve"> đ</w:t>
      </w:r>
      <w:r w:rsidRPr="00FE1260">
        <w:rPr>
          <w:rFonts w:ascii="Times New Roman" w:hAnsi="Times New Roman" w:cs="Times New Roman"/>
          <w:sz w:val="26"/>
          <w:szCs w:val="26"/>
        </w:rPr>
        <w:t>ộ</w:t>
      </w:r>
      <w:r w:rsidRPr="00FE1260">
        <w:rPr>
          <w:rFonts w:ascii="Times New Roman" w:hAnsi="Times New Roman" w:cs="Times New Roman"/>
          <w:sz w:val="26"/>
          <w:szCs w:val="26"/>
        </w:rPr>
        <w:t>ng chia s</w:t>
      </w:r>
      <w:r w:rsidRPr="00FE1260">
        <w:rPr>
          <w:rFonts w:ascii="Times New Roman" w:hAnsi="Times New Roman" w:cs="Times New Roman"/>
          <w:sz w:val="26"/>
          <w:szCs w:val="26"/>
        </w:rPr>
        <w:t>ẻ</w:t>
      </w:r>
      <w:r w:rsidRPr="00FE1260">
        <w:rPr>
          <w:rFonts w:ascii="Times New Roman" w:hAnsi="Times New Roman" w:cs="Times New Roman"/>
          <w:sz w:val="26"/>
          <w:szCs w:val="26"/>
        </w:rPr>
        <w:t xml:space="preserve"> r</w:t>
      </w:r>
      <w:r w:rsidRPr="00FE1260">
        <w:rPr>
          <w:rFonts w:ascii="Times New Roman" w:hAnsi="Times New Roman" w:cs="Times New Roman"/>
          <w:sz w:val="26"/>
          <w:szCs w:val="26"/>
        </w:rPr>
        <w:t>ằ</w:t>
      </w:r>
      <w:r w:rsidRPr="00FE1260">
        <w:rPr>
          <w:rFonts w:ascii="Times New Roman" w:hAnsi="Times New Roman" w:cs="Times New Roman"/>
          <w:sz w:val="26"/>
          <w:szCs w:val="26"/>
        </w:rPr>
        <w:t>ng các em “bi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>t cách phân bi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t tin gi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 xml:space="preserve"> – tin th</w:t>
      </w:r>
      <w:r w:rsidRPr="00FE1260">
        <w:rPr>
          <w:rFonts w:ascii="Times New Roman" w:hAnsi="Times New Roman" w:cs="Times New Roman"/>
          <w:sz w:val="26"/>
          <w:szCs w:val="26"/>
        </w:rPr>
        <w:t>ậ</w:t>
      </w:r>
      <w:r w:rsidRPr="00FE1260">
        <w:rPr>
          <w:rFonts w:ascii="Times New Roman" w:hAnsi="Times New Roman" w:cs="Times New Roman"/>
          <w:sz w:val="26"/>
          <w:szCs w:val="26"/>
        </w:rPr>
        <w:t>t”, “không còn tò mò v</w:t>
      </w:r>
      <w:r w:rsidRPr="00FE1260">
        <w:rPr>
          <w:rFonts w:ascii="Times New Roman" w:hAnsi="Times New Roman" w:cs="Times New Roman"/>
          <w:sz w:val="26"/>
          <w:szCs w:val="26"/>
        </w:rPr>
        <w:t>ớ</w:t>
      </w:r>
      <w:r w:rsidRPr="00FE1260">
        <w:rPr>
          <w:rFonts w:ascii="Times New Roman" w:hAnsi="Times New Roman" w:cs="Times New Roman"/>
          <w:sz w:val="26"/>
          <w:szCs w:val="26"/>
        </w:rPr>
        <w:t>i các đư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ng link l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”, “hi</w:t>
      </w:r>
      <w:r w:rsidRPr="00FE1260">
        <w:rPr>
          <w:rFonts w:ascii="Times New Roman" w:hAnsi="Times New Roman" w:cs="Times New Roman"/>
          <w:sz w:val="26"/>
          <w:szCs w:val="26"/>
        </w:rPr>
        <w:t>ể</w:t>
      </w:r>
      <w:r w:rsidRPr="00FE1260">
        <w:rPr>
          <w:rFonts w:ascii="Times New Roman" w:hAnsi="Times New Roman" w:cs="Times New Roman"/>
          <w:sz w:val="26"/>
          <w:szCs w:val="26"/>
        </w:rPr>
        <w:t>u đư</w:t>
      </w:r>
      <w:r w:rsidRPr="00FE1260">
        <w:rPr>
          <w:rFonts w:ascii="Times New Roman" w:hAnsi="Times New Roman" w:cs="Times New Roman"/>
          <w:sz w:val="26"/>
          <w:szCs w:val="26"/>
        </w:rPr>
        <w:t>ợ</w:t>
      </w:r>
      <w:r w:rsidRPr="00FE1260">
        <w:rPr>
          <w:rFonts w:ascii="Times New Roman" w:hAnsi="Times New Roman" w:cs="Times New Roman"/>
          <w:sz w:val="26"/>
          <w:szCs w:val="26"/>
        </w:rPr>
        <w:t>c trách nhi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m c</w:t>
      </w:r>
      <w:r w:rsidRPr="00FE1260">
        <w:rPr>
          <w:rFonts w:ascii="Times New Roman" w:hAnsi="Times New Roman" w:cs="Times New Roman"/>
          <w:sz w:val="26"/>
          <w:szCs w:val="26"/>
        </w:rPr>
        <w:t>ủ</w:t>
      </w:r>
      <w:r w:rsidRPr="00FE1260">
        <w:rPr>
          <w:rFonts w:ascii="Times New Roman" w:hAnsi="Times New Roman" w:cs="Times New Roman"/>
          <w:sz w:val="26"/>
          <w:szCs w:val="26"/>
        </w:rPr>
        <w:t>a b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n thân trong vi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c tuân th</w:t>
      </w:r>
      <w:r w:rsidRPr="00FE1260">
        <w:rPr>
          <w:rFonts w:ascii="Times New Roman" w:hAnsi="Times New Roman" w:cs="Times New Roman"/>
          <w:sz w:val="26"/>
          <w:szCs w:val="26"/>
        </w:rPr>
        <w:t>ủ</w:t>
      </w:r>
      <w:r w:rsidRPr="00FE1260">
        <w:rPr>
          <w:rFonts w:ascii="Times New Roman" w:hAnsi="Times New Roman" w:cs="Times New Roman"/>
          <w:sz w:val="26"/>
          <w:szCs w:val="26"/>
        </w:rPr>
        <w:t xml:space="preserve"> pháp lu</w:t>
      </w:r>
      <w:r w:rsidRPr="00FE1260">
        <w:rPr>
          <w:rFonts w:ascii="Times New Roman" w:hAnsi="Times New Roman" w:cs="Times New Roman"/>
          <w:sz w:val="26"/>
          <w:szCs w:val="26"/>
        </w:rPr>
        <w:t>ậ</w:t>
      </w:r>
      <w:r w:rsidRPr="00FE1260">
        <w:rPr>
          <w:rFonts w:ascii="Times New Roman" w:hAnsi="Times New Roman" w:cs="Times New Roman"/>
          <w:sz w:val="26"/>
          <w:szCs w:val="26"/>
        </w:rPr>
        <w:t>t và b</w:t>
      </w:r>
      <w:r w:rsidRPr="00FE1260">
        <w:rPr>
          <w:rFonts w:ascii="Times New Roman" w:hAnsi="Times New Roman" w:cs="Times New Roman"/>
          <w:sz w:val="26"/>
          <w:szCs w:val="26"/>
        </w:rPr>
        <w:t>ả</w:t>
      </w:r>
      <w:r w:rsidRPr="00FE1260">
        <w:rPr>
          <w:rFonts w:ascii="Times New Roman" w:hAnsi="Times New Roman" w:cs="Times New Roman"/>
          <w:sz w:val="26"/>
          <w:szCs w:val="26"/>
        </w:rPr>
        <w:t>o</w:t>
      </w:r>
      <w:r w:rsidRPr="00FE1260">
        <w:rPr>
          <w:rFonts w:ascii="Times New Roman" w:hAnsi="Times New Roman" w:cs="Times New Roman"/>
          <w:sz w:val="26"/>
          <w:szCs w:val="26"/>
        </w:rPr>
        <w:t xml:space="preserve"> v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 xml:space="preserve"> an toàn trên m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ng”.</w:t>
      </w:r>
    </w:p>
    <w:p w:rsidR="00105533" w:rsidRPr="00FE1260" w:rsidRDefault="008D059D" w:rsidP="00FE1260">
      <w:pPr>
        <w:spacing w:after="8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E1260">
        <w:rPr>
          <w:rFonts w:ascii="Times New Roman" w:hAnsi="Times New Roman" w:cs="Times New Roman"/>
          <w:sz w:val="26"/>
          <w:szCs w:val="26"/>
        </w:rPr>
        <w:t>Bu</w:t>
      </w:r>
      <w:r w:rsidRPr="00FE1260">
        <w:rPr>
          <w:rFonts w:ascii="Times New Roman" w:hAnsi="Times New Roman" w:cs="Times New Roman"/>
          <w:sz w:val="26"/>
          <w:szCs w:val="26"/>
        </w:rPr>
        <w:t>ổ</w:t>
      </w:r>
      <w:r w:rsidRPr="00FE1260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truy</w:t>
      </w:r>
      <w:r w:rsidRPr="00FE1260">
        <w:rPr>
          <w:rFonts w:ascii="Times New Roman" w:hAnsi="Times New Roman" w:cs="Times New Roman"/>
          <w:sz w:val="26"/>
          <w:szCs w:val="26"/>
        </w:rPr>
        <w:t>ề</w:t>
      </w:r>
      <w:r w:rsidRPr="00FE1260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E1260">
        <w:rPr>
          <w:rFonts w:ascii="Times New Roman" w:hAnsi="Times New Roman" w:cs="Times New Roman"/>
          <w:sz w:val="26"/>
          <w:szCs w:val="26"/>
        </w:rPr>
        <w:t>ph</w:t>
      </w:r>
      <w:r w:rsidRPr="00FE1260">
        <w:rPr>
          <w:rFonts w:ascii="Times New Roman" w:hAnsi="Times New Roman" w:cs="Times New Roman"/>
          <w:sz w:val="26"/>
          <w:szCs w:val="26"/>
        </w:rPr>
        <w:t>ổ</w:t>
      </w:r>
      <w:proofErr w:type="spellEnd"/>
      <w:r w:rsidRPr="00FE1260">
        <w:rPr>
          <w:rFonts w:ascii="Times New Roman" w:hAnsi="Times New Roman" w:cs="Times New Roman"/>
          <w:sz w:val="26"/>
          <w:szCs w:val="26"/>
        </w:rPr>
        <w:t xml:space="preserve"> bi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>n giáo d</w:t>
      </w:r>
      <w:r w:rsidRPr="00FE1260">
        <w:rPr>
          <w:rFonts w:ascii="Times New Roman" w:hAnsi="Times New Roman" w:cs="Times New Roman"/>
          <w:sz w:val="26"/>
          <w:szCs w:val="26"/>
        </w:rPr>
        <w:t>ụ</w:t>
      </w:r>
      <w:r w:rsidRPr="00FE1260">
        <w:rPr>
          <w:rFonts w:ascii="Times New Roman" w:hAnsi="Times New Roman" w:cs="Times New Roman"/>
          <w:sz w:val="26"/>
          <w:szCs w:val="26"/>
        </w:rPr>
        <w:t>c pháp lu</w:t>
      </w:r>
      <w:r w:rsidRPr="00FE1260">
        <w:rPr>
          <w:rFonts w:ascii="Times New Roman" w:hAnsi="Times New Roman" w:cs="Times New Roman"/>
          <w:sz w:val="26"/>
          <w:szCs w:val="26"/>
        </w:rPr>
        <w:t>ậ</w:t>
      </w:r>
      <w:r w:rsidRPr="00FE1260">
        <w:rPr>
          <w:rFonts w:ascii="Times New Roman" w:hAnsi="Times New Roman" w:cs="Times New Roman"/>
          <w:sz w:val="26"/>
          <w:szCs w:val="26"/>
        </w:rPr>
        <w:t>t ngày 10/12/2025 không ch</w:t>
      </w:r>
      <w:r w:rsidRPr="00FE1260">
        <w:rPr>
          <w:rFonts w:ascii="Times New Roman" w:hAnsi="Times New Roman" w:cs="Times New Roman"/>
          <w:sz w:val="26"/>
          <w:szCs w:val="26"/>
        </w:rPr>
        <w:t>ỉ</w:t>
      </w:r>
      <w:r w:rsidRPr="00FE1260">
        <w:rPr>
          <w:rFonts w:ascii="Times New Roman" w:hAnsi="Times New Roman" w:cs="Times New Roman"/>
          <w:sz w:val="26"/>
          <w:szCs w:val="26"/>
        </w:rPr>
        <w:t xml:space="preserve"> trang b</w:t>
      </w:r>
      <w:r w:rsidRPr="00FE1260">
        <w:rPr>
          <w:rFonts w:ascii="Times New Roman" w:hAnsi="Times New Roman" w:cs="Times New Roman"/>
          <w:sz w:val="26"/>
          <w:szCs w:val="26"/>
        </w:rPr>
        <w:t>ị</w:t>
      </w:r>
      <w:r w:rsidRPr="00FE1260">
        <w:rPr>
          <w:rFonts w:ascii="Times New Roman" w:hAnsi="Times New Roman" w:cs="Times New Roman"/>
          <w:sz w:val="26"/>
          <w:szCs w:val="26"/>
        </w:rPr>
        <w:t xml:space="preserve"> ki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>n th</w:t>
      </w:r>
      <w:r w:rsidRPr="00FE1260">
        <w:rPr>
          <w:rFonts w:ascii="Times New Roman" w:hAnsi="Times New Roman" w:cs="Times New Roman"/>
          <w:sz w:val="26"/>
          <w:szCs w:val="26"/>
        </w:rPr>
        <w:t>ứ</w:t>
      </w:r>
      <w:r w:rsidRPr="00FE1260">
        <w:rPr>
          <w:rFonts w:ascii="Times New Roman" w:hAnsi="Times New Roman" w:cs="Times New Roman"/>
          <w:sz w:val="26"/>
          <w:szCs w:val="26"/>
        </w:rPr>
        <w:t>c pháp lý quan tr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ng mà còn góp ph</w:t>
      </w:r>
      <w:r w:rsidRPr="00FE1260">
        <w:rPr>
          <w:rFonts w:ascii="Times New Roman" w:hAnsi="Times New Roman" w:cs="Times New Roman"/>
          <w:sz w:val="26"/>
          <w:szCs w:val="26"/>
        </w:rPr>
        <w:t>ầ</w:t>
      </w:r>
      <w:r w:rsidRPr="00FE1260">
        <w:rPr>
          <w:rFonts w:ascii="Times New Roman" w:hAnsi="Times New Roman" w:cs="Times New Roman"/>
          <w:sz w:val="26"/>
          <w:szCs w:val="26"/>
        </w:rPr>
        <w:t>n đ</w:t>
      </w:r>
      <w:r w:rsidRPr="00FE1260">
        <w:rPr>
          <w:rFonts w:ascii="Times New Roman" w:hAnsi="Times New Roman" w:cs="Times New Roman"/>
          <w:sz w:val="26"/>
          <w:szCs w:val="26"/>
        </w:rPr>
        <w:t>ị</w:t>
      </w:r>
      <w:r w:rsidRPr="00FE1260">
        <w:rPr>
          <w:rFonts w:ascii="Times New Roman" w:hAnsi="Times New Roman" w:cs="Times New Roman"/>
          <w:sz w:val="26"/>
          <w:szCs w:val="26"/>
        </w:rPr>
        <w:t>nh hư</w:t>
      </w:r>
      <w:r w:rsidRPr="00FE1260">
        <w:rPr>
          <w:rFonts w:ascii="Times New Roman" w:hAnsi="Times New Roman" w:cs="Times New Roman"/>
          <w:sz w:val="26"/>
          <w:szCs w:val="26"/>
        </w:rPr>
        <w:t>ớ</w:t>
      </w:r>
      <w:r w:rsidRPr="00FE1260">
        <w:rPr>
          <w:rFonts w:ascii="Times New Roman" w:hAnsi="Times New Roman" w:cs="Times New Roman"/>
          <w:sz w:val="26"/>
          <w:szCs w:val="26"/>
        </w:rPr>
        <w:t>ng l</w:t>
      </w:r>
      <w:r w:rsidRPr="00FE1260">
        <w:rPr>
          <w:rFonts w:ascii="Times New Roman" w:hAnsi="Times New Roman" w:cs="Times New Roman"/>
          <w:sz w:val="26"/>
          <w:szCs w:val="26"/>
        </w:rPr>
        <w:t>ố</w:t>
      </w:r>
      <w:r w:rsidRPr="00FE1260">
        <w:rPr>
          <w:rFonts w:ascii="Times New Roman" w:hAnsi="Times New Roman" w:cs="Times New Roman"/>
          <w:sz w:val="26"/>
          <w:szCs w:val="26"/>
        </w:rPr>
        <w:t>i s</w:t>
      </w:r>
      <w:r w:rsidRPr="00FE1260">
        <w:rPr>
          <w:rFonts w:ascii="Times New Roman" w:hAnsi="Times New Roman" w:cs="Times New Roman"/>
          <w:sz w:val="26"/>
          <w:szCs w:val="26"/>
        </w:rPr>
        <w:t>ố</w:t>
      </w:r>
      <w:r w:rsidRPr="00FE1260">
        <w:rPr>
          <w:rFonts w:ascii="Times New Roman" w:hAnsi="Times New Roman" w:cs="Times New Roman"/>
          <w:sz w:val="26"/>
          <w:szCs w:val="26"/>
        </w:rPr>
        <w:t>ng lành m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nh, văn minh cho 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c sinh Trư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ng THCS Thanh Thu</w:t>
      </w:r>
      <w:r w:rsidRPr="00FE1260">
        <w:rPr>
          <w:rFonts w:ascii="Times New Roman" w:hAnsi="Times New Roman" w:cs="Times New Roman"/>
          <w:sz w:val="26"/>
          <w:szCs w:val="26"/>
        </w:rPr>
        <w:t>ỳ</w:t>
      </w:r>
      <w:r w:rsidRPr="00FE1260">
        <w:rPr>
          <w:rFonts w:ascii="Times New Roman" w:hAnsi="Times New Roman" w:cs="Times New Roman"/>
          <w:sz w:val="26"/>
          <w:szCs w:val="26"/>
        </w:rPr>
        <w:t>. Nhà trư</w:t>
      </w:r>
      <w:r w:rsidRPr="00FE1260">
        <w:rPr>
          <w:rFonts w:ascii="Times New Roman" w:hAnsi="Times New Roman" w:cs="Times New Roman"/>
          <w:sz w:val="26"/>
          <w:szCs w:val="26"/>
        </w:rPr>
        <w:t>ờ</w:t>
      </w:r>
      <w:r w:rsidRPr="00FE1260">
        <w:rPr>
          <w:rFonts w:ascii="Times New Roman" w:hAnsi="Times New Roman" w:cs="Times New Roman"/>
          <w:sz w:val="26"/>
          <w:szCs w:val="26"/>
        </w:rPr>
        <w:t>ng s</w:t>
      </w:r>
      <w:r w:rsidRPr="00FE1260">
        <w:rPr>
          <w:rFonts w:ascii="Times New Roman" w:hAnsi="Times New Roman" w:cs="Times New Roman"/>
          <w:sz w:val="26"/>
          <w:szCs w:val="26"/>
        </w:rPr>
        <w:t>ẽ</w:t>
      </w:r>
      <w:r w:rsidRPr="00FE1260">
        <w:rPr>
          <w:rFonts w:ascii="Times New Roman" w:hAnsi="Times New Roman" w:cs="Times New Roman"/>
          <w:sz w:val="26"/>
          <w:szCs w:val="26"/>
        </w:rPr>
        <w:t xml:space="preserve"> </w:t>
      </w:r>
      <w:r w:rsidRPr="00FE1260">
        <w:rPr>
          <w:rFonts w:ascii="Times New Roman" w:hAnsi="Times New Roman" w:cs="Times New Roman"/>
          <w:sz w:val="26"/>
          <w:szCs w:val="26"/>
        </w:rPr>
        <w:t>ti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>p t</w:t>
      </w:r>
      <w:r w:rsidRPr="00FE1260">
        <w:rPr>
          <w:rFonts w:ascii="Times New Roman" w:hAnsi="Times New Roman" w:cs="Times New Roman"/>
          <w:sz w:val="26"/>
          <w:szCs w:val="26"/>
        </w:rPr>
        <w:t>ụ</w:t>
      </w:r>
      <w:r w:rsidRPr="00FE1260">
        <w:rPr>
          <w:rFonts w:ascii="Times New Roman" w:hAnsi="Times New Roman" w:cs="Times New Roman"/>
          <w:sz w:val="26"/>
          <w:szCs w:val="26"/>
        </w:rPr>
        <w:t>c ph</w:t>
      </w:r>
      <w:r w:rsidRPr="00FE1260">
        <w:rPr>
          <w:rFonts w:ascii="Times New Roman" w:hAnsi="Times New Roman" w:cs="Times New Roman"/>
          <w:sz w:val="26"/>
          <w:szCs w:val="26"/>
        </w:rPr>
        <w:t>ố</w:t>
      </w:r>
      <w:r w:rsidRPr="00FE1260">
        <w:rPr>
          <w:rFonts w:ascii="Times New Roman" w:hAnsi="Times New Roman" w:cs="Times New Roman"/>
          <w:sz w:val="26"/>
          <w:szCs w:val="26"/>
        </w:rPr>
        <w:t>i h</w:t>
      </w:r>
      <w:r w:rsidRPr="00FE1260">
        <w:rPr>
          <w:rFonts w:ascii="Times New Roman" w:hAnsi="Times New Roman" w:cs="Times New Roman"/>
          <w:sz w:val="26"/>
          <w:szCs w:val="26"/>
        </w:rPr>
        <w:t>ợ</w:t>
      </w:r>
      <w:r w:rsidRPr="00FE1260">
        <w:rPr>
          <w:rFonts w:ascii="Times New Roman" w:hAnsi="Times New Roman" w:cs="Times New Roman"/>
          <w:sz w:val="26"/>
          <w:szCs w:val="26"/>
        </w:rPr>
        <w:t>p v</w:t>
      </w:r>
      <w:r w:rsidRPr="00FE1260">
        <w:rPr>
          <w:rFonts w:ascii="Times New Roman" w:hAnsi="Times New Roman" w:cs="Times New Roman"/>
          <w:sz w:val="26"/>
          <w:szCs w:val="26"/>
        </w:rPr>
        <w:t>ớ</w:t>
      </w:r>
      <w:r w:rsidRPr="00FE1260">
        <w:rPr>
          <w:rFonts w:ascii="Times New Roman" w:hAnsi="Times New Roman" w:cs="Times New Roman"/>
          <w:sz w:val="26"/>
          <w:szCs w:val="26"/>
        </w:rPr>
        <w:t>i các l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>c lư</w:t>
      </w:r>
      <w:r w:rsidRPr="00FE1260">
        <w:rPr>
          <w:rFonts w:ascii="Times New Roman" w:hAnsi="Times New Roman" w:cs="Times New Roman"/>
          <w:sz w:val="26"/>
          <w:szCs w:val="26"/>
        </w:rPr>
        <w:t>ợ</w:t>
      </w:r>
      <w:r w:rsidRPr="00FE1260">
        <w:rPr>
          <w:rFonts w:ascii="Times New Roman" w:hAnsi="Times New Roman" w:cs="Times New Roman"/>
          <w:sz w:val="26"/>
          <w:szCs w:val="26"/>
        </w:rPr>
        <w:t>ng ch</w:t>
      </w:r>
      <w:r w:rsidRPr="00FE1260">
        <w:rPr>
          <w:rFonts w:ascii="Times New Roman" w:hAnsi="Times New Roman" w:cs="Times New Roman"/>
          <w:sz w:val="26"/>
          <w:szCs w:val="26"/>
        </w:rPr>
        <w:t>ứ</w:t>
      </w:r>
      <w:r w:rsidRPr="00FE1260">
        <w:rPr>
          <w:rFonts w:ascii="Times New Roman" w:hAnsi="Times New Roman" w:cs="Times New Roman"/>
          <w:sz w:val="26"/>
          <w:szCs w:val="26"/>
        </w:rPr>
        <w:t>c năng, duy trì các ho</w:t>
      </w:r>
      <w:r w:rsidRPr="00FE1260">
        <w:rPr>
          <w:rFonts w:ascii="Times New Roman" w:hAnsi="Times New Roman" w:cs="Times New Roman"/>
          <w:sz w:val="26"/>
          <w:szCs w:val="26"/>
        </w:rPr>
        <w:t>ạ</w:t>
      </w:r>
      <w:r w:rsidRPr="00FE1260">
        <w:rPr>
          <w:rFonts w:ascii="Times New Roman" w:hAnsi="Times New Roman" w:cs="Times New Roman"/>
          <w:sz w:val="26"/>
          <w:szCs w:val="26"/>
        </w:rPr>
        <w:t>t đ</w:t>
      </w:r>
      <w:r w:rsidRPr="00FE1260">
        <w:rPr>
          <w:rFonts w:ascii="Times New Roman" w:hAnsi="Times New Roman" w:cs="Times New Roman"/>
          <w:sz w:val="26"/>
          <w:szCs w:val="26"/>
        </w:rPr>
        <w:t>ộ</w:t>
      </w:r>
      <w:r w:rsidRPr="00FE1260">
        <w:rPr>
          <w:rFonts w:ascii="Times New Roman" w:hAnsi="Times New Roman" w:cs="Times New Roman"/>
          <w:sz w:val="26"/>
          <w:szCs w:val="26"/>
        </w:rPr>
        <w:t>ng giáo d</w:t>
      </w:r>
      <w:r w:rsidRPr="00FE1260">
        <w:rPr>
          <w:rFonts w:ascii="Times New Roman" w:hAnsi="Times New Roman" w:cs="Times New Roman"/>
          <w:sz w:val="26"/>
          <w:szCs w:val="26"/>
        </w:rPr>
        <w:t>ụ</w:t>
      </w:r>
      <w:r w:rsidRPr="00FE1260">
        <w:rPr>
          <w:rFonts w:ascii="Times New Roman" w:hAnsi="Times New Roman" w:cs="Times New Roman"/>
          <w:sz w:val="26"/>
          <w:szCs w:val="26"/>
        </w:rPr>
        <w:t>c pháp lu</w:t>
      </w:r>
      <w:r w:rsidRPr="00FE1260">
        <w:rPr>
          <w:rFonts w:ascii="Times New Roman" w:hAnsi="Times New Roman" w:cs="Times New Roman"/>
          <w:sz w:val="26"/>
          <w:szCs w:val="26"/>
        </w:rPr>
        <w:t>ậ</w:t>
      </w:r>
      <w:r w:rsidRPr="00FE1260">
        <w:rPr>
          <w:rFonts w:ascii="Times New Roman" w:hAnsi="Times New Roman" w:cs="Times New Roman"/>
          <w:sz w:val="26"/>
          <w:szCs w:val="26"/>
        </w:rPr>
        <w:t>t nh</w:t>
      </w:r>
      <w:r w:rsidRPr="00FE1260">
        <w:rPr>
          <w:rFonts w:ascii="Times New Roman" w:hAnsi="Times New Roman" w:cs="Times New Roman"/>
          <w:sz w:val="26"/>
          <w:szCs w:val="26"/>
        </w:rPr>
        <w:t>ằ</w:t>
      </w:r>
      <w:r w:rsidRPr="00FE1260">
        <w:rPr>
          <w:rFonts w:ascii="Times New Roman" w:hAnsi="Times New Roman" w:cs="Times New Roman"/>
          <w:sz w:val="26"/>
          <w:szCs w:val="26"/>
        </w:rPr>
        <w:t>m xây d</w:t>
      </w:r>
      <w:r w:rsidRPr="00FE1260">
        <w:rPr>
          <w:rFonts w:ascii="Times New Roman" w:hAnsi="Times New Roman" w:cs="Times New Roman"/>
          <w:sz w:val="26"/>
          <w:szCs w:val="26"/>
        </w:rPr>
        <w:t>ự</w:t>
      </w:r>
      <w:r w:rsidRPr="00FE1260">
        <w:rPr>
          <w:rFonts w:ascii="Times New Roman" w:hAnsi="Times New Roman" w:cs="Times New Roman"/>
          <w:sz w:val="26"/>
          <w:szCs w:val="26"/>
        </w:rPr>
        <w:t>ng th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 xml:space="preserve"> h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 xml:space="preserve"> h</w:t>
      </w:r>
      <w:r w:rsidRPr="00FE1260">
        <w:rPr>
          <w:rFonts w:ascii="Times New Roman" w:hAnsi="Times New Roman" w:cs="Times New Roman"/>
          <w:sz w:val="26"/>
          <w:szCs w:val="26"/>
        </w:rPr>
        <w:t>ọ</w:t>
      </w:r>
      <w:r w:rsidRPr="00FE1260">
        <w:rPr>
          <w:rFonts w:ascii="Times New Roman" w:hAnsi="Times New Roman" w:cs="Times New Roman"/>
          <w:sz w:val="26"/>
          <w:szCs w:val="26"/>
        </w:rPr>
        <w:t>c sinh có hi</w:t>
      </w:r>
      <w:r w:rsidRPr="00FE1260">
        <w:rPr>
          <w:rFonts w:ascii="Times New Roman" w:hAnsi="Times New Roman" w:cs="Times New Roman"/>
          <w:sz w:val="26"/>
          <w:szCs w:val="26"/>
        </w:rPr>
        <w:t>ể</w:t>
      </w:r>
      <w:r w:rsidRPr="00FE1260">
        <w:rPr>
          <w:rFonts w:ascii="Times New Roman" w:hAnsi="Times New Roman" w:cs="Times New Roman"/>
          <w:sz w:val="26"/>
          <w:szCs w:val="26"/>
        </w:rPr>
        <w:t>u bi</w:t>
      </w:r>
      <w:r w:rsidRPr="00FE1260">
        <w:rPr>
          <w:rFonts w:ascii="Times New Roman" w:hAnsi="Times New Roman" w:cs="Times New Roman"/>
          <w:sz w:val="26"/>
          <w:szCs w:val="26"/>
        </w:rPr>
        <w:t>ế</w:t>
      </w:r>
      <w:r w:rsidRPr="00FE1260">
        <w:rPr>
          <w:rFonts w:ascii="Times New Roman" w:hAnsi="Times New Roman" w:cs="Times New Roman"/>
          <w:sz w:val="26"/>
          <w:szCs w:val="26"/>
        </w:rPr>
        <w:t>t, có trách nhi</w:t>
      </w:r>
      <w:r w:rsidRPr="00FE1260">
        <w:rPr>
          <w:rFonts w:ascii="Times New Roman" w:hAnsi="Times New Roman" w:cs="Times New Roman"/>
          <w:sz w:val="26"/>
          <w:szCs w:val="26"/>
        </w:rPr>
        <w:t>ệ</w:t>
      </w:r>
      <w:r w:rsidRPr="00FE1260">
        <w:rPr>
          <w:rFonts w:ascii="Times New Roman" w:hAnsi="Times New Roman" w:cs="Times New Roman"/>
          <w:sz w:val="26"/>
          <w:szCs w:val="26"/>
        </w:rPr>
        <w:t>m và s</w:t>
      </w:r>
      <w:r w:rsidRPr="00FE1260">
        <w:rPr>
          <w:rFonts w:ascii="Times New Roman" w:hAnsi="Times New Roman" w:cs="Times New Roman"/>
          <w:sz w:val="26"/>
          <w:szCs w:val="26"/>
        </w:rPr>
        <w:t>ố</w:t>
      </w:r>
      <w:r w:rsidRPr="00FE1260">
        <w:rPr>
          <w:rFonts w:ascii="Times New Roman" w:hAnsi="Times New Roman" w:cs="Times New Roman"/>
          <w:sz w:val="26"/>
          <w:szCs w:val="26"/>
        </w:rPr>
        <w:t>ng đ</w:t>
      </w:r>
      <w:r w:rsidRPr="00FE1260">
        <w:rPr>
          <w:rFonts w:ascii="Times New Roman" w:hAnsi="Times New Roman" w:cs="Times New Roman"/>
          <w:sz w:val="26"/>
          <w:szCs w:val="26"/>
        </w:rPr>
        <w:t>ẹ</w:t>
      </w:r>
      <w:r w:rsidRPr="00FE1260">
        <w:rPr>
          <w:rFonts w:ascii="Times New Roman" w:hAnsi="Times New Roman" w:cs="Times New Roman"/>
          <w:sz w:val="26"/>
          <w:szCs w:val="26"/>
        </w:rPr>
        <w:t>p, s</w:t>
      </w:r>
      <w:r w:rsidRPr="00FE1260">
        <w:rPr>
          <w:rFonts w:ascii="Times New Roman" w:hAnsi="Times New Roman" w:cs="Times New Roman"/>
          <w:sz w:val="26"/>
          <w:szCs w:val="26"/>
        </w:rPr>
        <w:t>ố</w:t>
      </w:r>
      <w:r w:rsidRPr="00FE1260">
        <w:rPr>
          <w:rFonts w:ascii="Times New Roman" w:hAnsi="Times New Roman" w:cs="Times New Roman"/>
          <w:sz w:val="26"/>
          <w:szCs w:val="26"/>
        </w:rPr>
        <w:t>ng có ích.</w:t>
      </w:r>
    </w:p>
    <w:p w:rsidR="00105533" w:rsidRPr="00FE1260" w:rsidRDefault="00105533" w:rsidP="00FE1260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</w:p>
    <w:p w:rsidR="00FE1260" w:rsidRPr="00FE1260" w:rsidRDefault="00FE1260" w:rsidP="00FE1260">
      <w:pPr>
        <w:spacing w:after="80"/>
        <w:jc w:val="both"/>
        <w:rPr>
          <w:rFonts w:ascii="Times New Roman" w:hAnsi="Times New Roman" w:cs="Times New Roman"/>
          <w:sz w:val="26"/>
          <w:szCs w:val="26"/>
        </w:rPr>
      </w:pPr>
    </w:p>
    <w:sectPr w:rsidR="00FE1260" w:rsidRPr="00FE12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05533"/>
    <w:rsid w:val="0015074B"/>
    <w:rsid w:val="0029639D"/>
    <w:rsid w:val="00326F90"/>
    <w:rsid w:val="008D059D"/>
    <w:rsid w:val="00A24BF7"/>
    <w:rsid w:val="00AA1D8D"/>
    <w:rsid w:val="00B47730"/>
    <w:rsid w:val="00CB0664"/>
    <w:rsid w:val="00FC693F"/>
    <w:rsid w:val="00F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3224C0"/>
  <w14:defaultImageDpi w14:val="300"/>
  <w15:docId w15:val="{A07540F9-0D99-4655-B4F8-870B44E3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197E54-8829-4CBF-8425-1F9731B5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3</cp:revision>
  <dcterms:created xsi:type="dcterms:W3CDTF">2025-12-10T03:44:00Z</dcterms:created>
  <dcterms:modified xsi:type="dcterms:W3CDTF">2025-12-10T03:44:00Z</dcterms:modified>
  <cp:category/>
</cp:coreProperties>
</file>